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6D74D" w14:textId="3CFF36D4" w:rsidR="009F6D4A" w:rsidRPr="00692C84" w:rsidRDefault="00CC20FD">
      <w:pPr>
        <w:widowControl/>
        <w:jc w:val="left"/>
        <w:rPr>
          <w:rFonts w:ascii="黑体" w:eastAsia="黑体" w:hAnsi="黑体"/>
          <w:sz w:val="32"/>
          <w:szCs w:val="32"/>
        </w:rPr>
      </w:pPr>
      <w:bookmarkStart w:id="0" w:name="_Toc478767303"/>
      <w:bookmarkStart w:id="1" w:name="_Toc482013970"/>
      <w:r w:rsidRPr="00692C84">
        <w:rPr>
          <w:rFonts w:ascii="黑体" w:eastAsia="黑体" w:hAnsi="黑体" w:hint="eastAsia"/>
          <w:sz w:val="32"/>
          <w:szCs w:val="32"/>
        </w:rPr>
        <w:t>附件</w:t>
      </w:r>
    </w:p>
    <w:p w14:paraId="25E74506" w14:textId="77777777" w:rsidR="00486A4C" w:rsidRPr="00CC20FD" w:rsidRDefault="00486A4C">
      <w:pPr>
        <w:widowControl/>
        <w:jc w:val="left"/>
        <w:rPr>
          <w:rFonts w:ascii="仿宋" w:eastAsia="仿宋" w:hAnsi="仿宋"/>
          <w:sz w:val="32"/>
          <w:szCs w:val="32"/>
        </w:rPr>
      </w:pPr>
    </w:p>
    <w:p w14:paraId="3D66E5C0" w14:textId="1B8975A0" w:rsidR="009941CA" w:rsidRPr="00397506" w:rsidRDefault="009941CA" w:rsidP="0010590E">
      <w:pPr>
        <w:jc w:val="center"/>
        <w:rPr>
          <w:rFonts w:ascii="黑体" w:eastAsia="黑体" w:hAnsi="黑体"/>
          <w:sz w:val="36"/>
          <w:szCs w:val="36"/>
        </w:rPr>
      </w:pPr>
      <w:r w:rsidRPr="00397506">
        <w:rPr>
          <w:rFonts w:ascii="黑体" w:eastAsia="黑体" w:hAnsi="黑体" w:hint="eastAsia"/>
          <w:sz w:val="36"/>
          <w:szCs w:val="36"/>
        </w:rPr>
        <w:t>水利工程建设监理单位资质认定</w:t>
      </w:r>
      <w:bookmarkEnd w:id="0"/>
      <w:bookmarkEnd w:id="1"/>
      <w:r w:rsidR="00DF14ED">
        <w:rPr>
          <w:rFonts w:ascii="黑体" w:eastAsia="黑体" w:hAnsi="黑体" w:hint="eastAsia"/>
          <w:sz w:val="36"/>
          <w:szCs w:val="36"/>
        </w:rPr>
        <w:t>申请表</w:t>
      </w:r>
    </w:p>
    <w:p w14:paraId="6E14725F" w14:textId="77777777" w:rsidR="009941CA" w:rsidRDefault="009941CA" w:rsidP="0010590E"/>
    <w:tbl>
      <w:tblPr>
        <w:tblW w:w="5000" w:type="pct"/>
        <w:tblLook w:val="04A0" w:firstRow="1" w:lastRow="0" w:firstColumn="1" w:lastColumn="0" w:noHBand="0" w:noVBand="1"/>
      </w:tblPr>
      <w:tblGrid>
        <w:gridCol w:w="4425"/>
        <w:gridCol w:w="223"/>
        <w:gridCol w:w="3648"/>
      </w:tblGrid>
      <w:tr w:rsidR="009941CA" w:rsidRPr="00CB25C1" w14:paraId="10D0E764" w14:textId="77777777" w:rsidTr="0010590E">
        <w:trPr>
          <w:trHeight w:val="2400"/>
        </w:trPr>
        <w:tc>
          <w:tcPr>
            <w:tcW w:w="5000" w:type="pct"/>
            <w:gridSpan w:val="3"/>
            <w:tcBorders>
              <w:top w:val="single" w:sz="4" w:space="0" w:color="auto"/>
              <w:left w:val="single" w:sz="4" w:space="0" w:color="auto"/>
              <w:bottom w:val="nil"/>
              <w:right w:val="single" w:sz="4" w:space="0" w:color="000000"/>
            </w:tcBorders>
            <w:shd w:val="clear" w:color="auto" w:fill="auto"/>
            <w:noWrap/>
            <w:vAlign w:val="center"/>
            <w:hideMark/>
          </w:tcPr>
          <w:p w14:paraId="217496FB" w14:textId="77777777" w:rsidR="009941CA" w:rsidRPr="00CB25C1" w:rsidRDefault="009941CA" w:rsidP="0010590E">
            <w:pPr>
              <w:rPr>
                <w:rFonts w:ascii="宋体" w:hAnsi="宋体" w:cs="宋体"/>
                <w:color w:val="000000"/>
                <w:kern w:val="0"/>
                <w:sz w:val="22"/>
                <w:szCs w:val="22"/>
              </w:rPr>
            </w:pPr>
            <w:r w:rsidRPr="00CB25C1">
              <w:rPr>
                <w:rFonts w:ascii="宋体" w:hAnsi="宋体" w:cs="宋体" w:hint="eastAsia"/>
                <w:color w:val="000000"/>
                <w:kern w:val="0"/>
                <w:sz w:val="22"/>
                <w:szCs w:val="22"/>
              </w:rPr>
              <w:t xml:space="preserve">　</w:t>
            </w:r>
          </w:p>
        </w:tc>
      </w:tr>
      <w:tr w:rsidR="009941CA" w:rsidRPr="00CB25C1" w14:paraId="5635147C" w14:textId="77777777" w:rsidTr="0010590E">
        <w:trPr>
          <w:trHeight w:val="1002"/>
        </w:trPr>
        <w:tc>
          <w:tcPr>
            <w:tcW w:w="5000" w:type="pct"/>
            <w:gridSpan w:val="3"/>
            <w:tcBorders>
              <w:top w:val="nil"/>
              <w:left w:val="single" w:sz="4" w:space="0" w:color="auto"/>
              <w:bottom w:val="nil"/>
              <w:right w:val="single" w:sz="4" w:space="0" w:color="000000"/>
            </w:tcBorders>
            <w:shd w:val="clear" w:color="auto" w:fill="auto"/>
            <w:noWrap/>
            <w:vAlign w:val="center"/>
            <w:hideMark/>
          </w:tcPr>
          <w:p w14:paraId="39499064" w14:textId="77777777" w:rsidR="009941CA" w:rsidRPr="00CB25C1" w:rsidRDefault="009941CA" w:rsidP="00397506">
            <w:pPr>
              <w:jc w:val="center"/>
              <w:rPr>
                <w:rFonts w:ascii="宋体" w:hAnsi="宋体" w:cs="宋体"/>
                <w:b/>
                <w:bCs/>
                <w:color w:val="000000"/>
                <w:kern w:val="0"/>
                <w:sz w:val="48"/>
                <w:szCs w:val="48"/>
              </w:rPr>
            </w:pPr>
            <w:r w:rsidRPr="00CB25C1">
              <w:rPr>
                <w:rFonts w:ascii="宋体" w:hAnsi="宋体" w:cs="宋体" w:hint="eastAsia"/>
                <w:b/>
                <w:bCs/>
                <w:color w:val="000000"/>
                <w:kern w:val="0"/>
                <w:sz w:val="48"/>
                <w:szCs w:val="48"/>
              </w:rPr>
              <w:t>水利工程建设监理单位</w:t>
            </w:r>
          </w:p>
        </w:tc>
      </w:tr>
      <w:tr w:rsidR="009941CA" w:rsidRPr="00CB25C1" w14:paraId="6AE8A570" w14:textId="77777777" w:rsidTr="0010590E">
        <w:trPr>
          <w:trHeight w:val="990"/>
        </w:trPr>
        <w:tc>
          <w:tcPr>
            <w:tcW w:w="5000" w:type="pct"/>
            <w:gridSpan w:val="3"/>
            <w:tcBorders>
              <w:top w:val="nil"/>
              <w:left w:val="single" w:sz="4" w:space="0" w:color="auto"/>
              <w:bottom w:val="nil"/>
              <w:right w:val="single" w:sz="4" w:space="0" w:color="000000"/>
            </w:tcBorders>
            <w:shd w:val="clear" w:color="auto" w:fill="auto"/>
            <w:noWrap/>
            <w:vAlign w:val="center"/>
            <w:hideMark/>
          </w:tcPr>
          <w:p w14:paraId="4D5FAFD0" w14:textId="3FC970F0" w:rsidR="009941CA" w:rsidRPr="00CB25C1" w:rsidRDefault="009941CA" w:rsidP="00397506">
            <w:pPr>
              <w:jc w:val="center"/>
              <w:rPr>
                <w:rFonts w:ascii="宋体" w:hAnsi="宋体" w:cs="宋体"/>
                <w:b/>
                <w:bCs/>
                <w:color w:val="000000"/>
                <w:kern w:val="0"/>
                <w:sz w:val="48"/>
                <w:szCs w:val="48"/>
              </w:rPr>
            </w:pPr>
            <w:r w:rsidRPr="00CB25C1">
              <w:rPr>
                <w:rFonts w:ascii="宋体" w:hAnsi="宋体" w:cs="宋体" w:hint="eastAsia"/>
                <w:b/>
                <w:bCs/>
                <w:color w:val="000000"/>
                <w:kern w:val="0"/>
                <w:sz w:val="48"/>
                <w:szCs w:val="48"/>
              </w:rPr>
              <w:t>资质认定申请表</w:t>
            </w:r>
          </w:p>
        </w:tc>
      </w:tr>
      <w:tr w:rsidR="009941CA" w:rsidRPr="00CB25C1" w14:paraId="2AAD39B9" w14:textId="77777777" w:rsidTr="0010590E">
        <w:trPr>
          <w:trHeight w:val="2550"/>
        </w:trPr>
        <w:tc>
          <w:tcPr>
            <w:tcW w:w="5000" w:type="pct"/>
            <w:gridSpan w:val="3"/>
            <w:tcBorders>
              <w:top w:val="nil"/>
              <w:left w:val="single" w:sz="4" w:space="0" w:color="auto"/>
              <w:bottom w:val="nil"/>
              <w:right w:val="single" w:sz="4" w:space="0" w:color="000000"/>
            </w:tcBorders>
            <w:shd w:val="clear" w:color="auto" w:fill="auto"/>
            <w:noWrap/>
            <w:vAlign w:val="center"/>
            <w:hideMark/>
          </w:tcPr>
          <w:p w14:paraId="7A1FA295" w14:textId="77777777" w:rsidR="009941CA" w:rsidRPr="00CB25C1" w:rsidRDefault="009941CA" w:rsidP="0010590E">
            <w:pPr>
              <w:rPr>
                <w:rFonts w:ascii="宋体" w:hAnsi="宋体" w:cs="宋体"/>
                <w:color w:val="000000"/>
                <w:kern w:val="0"/>
                <w:sz w:val="22"/>
                <w:szCs w:val="22"/>
              </w:rPr>
            </w:pPr>
            <w:r w:rsidRPr="00CB25C1">
              <w:rPr>
                <w:rFonts w:ascii="宋体" w:hAnsi="宋体" w:cs="宋体" w:hint="eastAsia"/>
                <w:color w:val="000000"/>
                <w:kern w:val="0"/>
                <w:sz w:val="22"/>
                <w:szCs w:val="22"/>
              </w:rPr>
              <w:t xml:space="preserve">　</w:t>
            </w:r>
          </w:p>
        </w:tc>
      </w:tr>
      <w:tr w:rsidR="009941CA" w:rsidRPr="00CB25C1" w14:paraId="05478563" w14:textId="77777777" w:rsidTr="0010590E">
        <w:trPr>
          <w:trHeight w:val="600"/>
        </w:trPr>
        <w:tc>
          <w:tcPr>
            <w:tcW w:w="2682" w:type="pct"/>
            <w:tcBorders>
              <w:top w:val="nil"/>
              <w:left w:val="single" w:sz="4" w:space="0" w:color="auto"/>
              <w:bottom w:val="nil"/>
              <w:right w:val="nil"/>
            </w:tcBorders>
            <w:shd w:val="clear" w:color="auto" w:fill="auto"/>
            <w:noWrap/>
            <w:vAlign w:val="center"/>
            <w:hideMark/>
          </w:tcPr>
          <w:p w14:paraId="528C30F8" w14:textId="77777777" w:rsidR="009941CA" w:rsidRPr="00CB25C1" w:rsidRDefault="009941CA" w:rsidP="0010590E">
            <w:pPr>
              <w:rPr>
                <w:rFonts w:ascii="宋体" w:hAnsi="宋体" w:cs="宋体"/>
                <w:b/>
                <w:bCs/>
                <w:color w:val="000000"/>
                <w:kern w:val="0"/>
                <w:sz w:val="24"/>
              </w:rPr>
            </w:pPr>
            <w:r w:rsidRPr="00CB25C1">
              <w:rPr>
                <w:rFonts w:ascii="宋体" w:hAnsi="宋体" w:cs="宋体" w:hint="eastAsia"/>
                <w:b/>
                <w:bCs/>
                <w:color w:val="000000"/>
                <w:kern w:val="0"/>
                <w:sz w:val="24"/>
              </w:rPr>
              <w:t>企</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业</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名</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称：</w:t>
            </w:r>
          </w:p>
        </w:tc>
        <w:tc>
          <w:tcPr>
            <w:tcW w:w="104" w:type="pct"/>
            <w:tcBorders>
              <w:top w:val="nil"/>
              <w:left w:val="nil"/>
              <w:bottom w:val="nil"/>
              <w:right w:val="nil"/>
            </w:tcBorders>
            <w:shd w:val="clear" w:color="auto" w:fill="auto"/>
            <w:noWrap/>
            <w:vAlign w:val="center"/>
            <w:hideMark/>
          </w:tcPr>
          <w:p w14:paraId="673F6DDD" w14:textId="77777777" w:rsidR="009941CA" w:rsidRPr="00CB25C1" w:rsidRDefault="009941CA" w:rsidP="0010590E">
            <w:pPr>
              <w:rPr>
                <w:rFonts w:ascii="宋体" w:hAnsi="宋体" w:cs="宋体"/>
                <w:color w:val="000000"/>
                <w:kern w:val="0"/>
                <w:sz w:val="22"/>
                <w:szCs w:val="22"/>
              </w:rPr>
            </w:pPr>
          </w:p>
        </w:tc>
        <w:tc>
          <w:tcPr>
            <w:tcW w:w="2214" w:type="pct"/>
            <w:tcBorders>
              <w:top w:val="nil"/>
              <w:left w:val="nil"/>
              <w:bottom w:val="nil"/>
              <w:right w:val="single" w:sz="4" w:space="0" w:color="000000"/>
            </w:tcBorders>
            <w:shd w:val="clear" w:color="auto" w:fill="auto"/>
            <w:vAlign w:val="center"/>
            <w:hideMark/>
          </w:tcPr>
          <w:p w14:paraId="076693FA" w14:textId="77777777" w:rsidR="009941CA" w:rsidRPr="00CB25C1" w:rsidRDefault="009941CA" w:rsidP="0010590E">
            <w:pPr>
              <w:rPr>
                <w:rFonts w:ascii="宋体" w:hAnsi="宋体" w:cs="宋体"/>
                <w:b/>
                <w:bCs/>
                <w:color w:val="000000"/>
                <w:kern w:val="0"/>
                <w:sz w:val="24"/>
              </w:rPr>
            </w:pPr>
            <w:r w:rsidRPr="00CB25C1">
              <w:rPr>
                <w:rFonts w:ascii="宋体" w:hAnsi="宋体" w:cs="宋体" w:hint="eastAsia"/>
                <w:b/>
                <w:bCs/>
                <w:color w:val="000000"/>
                <w:kern w:val="0"/>
                <w:sz w:val="24"/>
              </w:rPr>
              <w:t>（签章）</w:t>
            </w:r>
          </w:p>
        </w:tc>
      </w:tr>
      <w:tr w:rsidR="009941CA" w:rsidRPr="00CB25C1" w14:paraId="3742F8EE" w14:textId="77777777" w:rsidTr="0010590E">
        <w:trPr>
          <w:trHeight w:val="600"/>
        </w:trPr>
        <w:tc>
          <w:tcPr>
            <w:tcW w:w="5000" w:type="pct"/>
            <w:gridSpan w:val="3"/>
            <w:tcBorders>
              <w:top w:val="nil"/>
              <w:left w:val="single" w:sz="4" w:space="0" w:color="auto"/>
              <w:bottom w:val="nil"/>
              <w:right w:val="single" w:sz="4" w:space="0" w:color="000000"/>
            </w:tcBorders>
            <w:shd w:val="clear" w:color="auto" w:fill="auto"/>
            <w:noWrap/>
            <w:vAlign w:val="center"/>
            <w:hideMark/>
          </w:tcPr>
          <w:p w14:paraId="23D4D6D9" w14:textId="77777777" w:rsidR="009941CA" w:rsidRPr="00CB25C1" w:rsidRDefault="009941CA" w:rsidP="0010590E">
            <w:pPr>
              <w:rPr>
                <w:rFonts w:ascii="宋体" w:hAnsi="宋体" w:cs="宋体"/>
                <w:b/>
                <w:bCs/>
                <w:color w:val="000000"/>
                <w:kern w:val="0"/>
                <w:sz w:val="24"/>
                <w:u w:val="single"/>
              </w:rPr>
            </w:pPr>
            <w:r w:rsidRPr="00CB25C1">
              <w:rPr>
                <w:rFonts w:ascii="宋体" w:hAnsi="宋体" w:cs="宋体" w:hint="eastAsia"/>
                <w:b/>
                <w:bCs/>
                <w:color w:val="000000"/>
                <w:kern w:val="0"/>
                <w:sz w:val="24"/>
              </w:rPr>
              <w:t>专</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业</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与</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级</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别：</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u w:val="single"/>
              </w:rPr>
              <w:t>（专业）（级别）</w:t>
            </w:r>
            <w:r>
              <w:rPr>
                <w:rFonts w:ascii="宋体" w:hAnsi="宋体" w:cs="宋体" w:hint="eastAsia"/>
                <w:b/>
                <w:bCs/>
                <w:color w:val="000000"/>
                <w:kern w:val="0"/>
                <w:sz w:val="24"/>
                <w:u w:val="single"/>
              </w:rPr>
              <w:t xml:space="preserve"> </w:t>
            </w:r>
          </w:p>
        </w:tc>
      </w:tr>
      <w:tr w:rsidR="009941CA" w:rsidRPr="00CB25C1" w14:paraId="0CD1BE14" w14:textId="77777777" w:rsidTr="0010590E">
        <w:trPr>
          <w:trHeight w:val="600"/>
        </w:trPr>
        <w:tc>
          <w:tcPr>
            <w:tcW w:w="5000" w:type="pct"/>
            <w:gridSpan w:val="3"/>
            <w:tcBorders>
              <w:top w:val="nil"/>
              <w:left w:val="single" w:sz="4" w:space="0" w:color="auto"/>
              <w:bottom w:val="nil"/>
              <w:right w:val="single" w:sz="4" w:space="0" w:color="000000"/>
            </w:tcBorders>
            <w:shd w:val="clear" w:color="auto" w:fill="auto"/>
            <w:noWrap/>
            <w:vAlign w:val="center"/>
            <w:hideMark/>
          </w:tcPr>
          <w:p w14:paraId="1F54A1D9" w14:textId="77777777" w:rsidR="009941CA" w:rsidRPr="00CB25C1" w:rsidRDefault="009941CA" w:rsidP="0010590E">
            <w:pPr>
              <w:rPr>
                <w:rFonts w:ascii="宋体" w:hAnsi="宋体" w:cs="宋体"/>
                <w:b/>
                <w:bCs/>
                <w:color w:val="000000"/>
                <w:kern w:val="0"/>
                <w:sz w:val="24"/>
                <w:u w:val="single"/>
              </w:rPr>
            </w:pPr>
            <w:r w:rsidRPr="00CB25C1">
              <w:rPr>
                <w:rFonts w:ascii="宋体" w:hAnsi="宋体" w:cs="宋体" w:hint="eastAsia"/>
                <w:b/>
                <w:bCs/>
                <w:color w:val="000000"/>
                <w:kern w:val="0"/>
                <w:sz w:val="24"/>
              </w:rPr>
              <w:t>填</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表</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日</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期：</w:t>
            </w:r>
            <w:r>
              <w:rPr>
                <w:rFonts w:ascii="宋体" w:hAnsi="宋体" w:cs="宋体" w:hint="eastAsia"/>
                <w:b/>
                <w:bCs/>
                <w:color w:val="000000"/>
                <w:kern w:val="0"/>
                <w:sz w:val="24"/>
                <w:u w:val="single"/>
              </w:rPr>
              <w:t xml:space="preserve">                    </w:t>
            </w:r>
          </w:p>
        </w:tc>
      </w:tr>
      <w:tr w:rsidR="009941CA" w:rsidRPr="00CB25C1" w14:paraId="7076A01B" w14:textId="77777777" w:rsidTr="0010590E">
        <w:trPr>
          <w:trHeight w:val="1999"/>
        </w:trPr>
        <w:tc>
          <w:tcPr>
            <w:tcW w:w="5000" w:type="pct"/>
            <w:gridSpan w:val="3"/>
            <w:tcBorders>
              <w:top w:val="nil"/>
              <w:left w:val="single" w:sz="4" w:space="0" w:color="auto"/>
              <w:bottom w:val="single" w:sz="4" w:space="0" w:color="auto"/>
              <w:right w:val="single" w:sz="4" w:space="0" w:color="000000"/>
            </w:tcBorders>
            <w:shd w:val="clear" w:color="auto" w:fill="auto"/>
            <w:noWrap/>
            <w:vAlign w:val="center"/>
            <w:hideMark/>
          </w:tcPr>
          <w:p w14:paraId="6575BA3D" w14:textId="77777777" w:rsidR="009941CA" w:rsidRPr="00CB25C1" w:rsidRDefault="009941CA" w:rsidP="00F70E6F">
            <w:pPr>
              <w:jc w:val="center"/>
              <w:rPr>
                <w:rFonts w:ascii="宋体" w:hAnsi="宋体" w:cs="宋体"/>
                <w:color w:val="000000"/>
                <w:kern w:val="0"/>
                <w:sz w:val="24"/>
              </w:rPr>
            </w:pPr>
            <w:r w:rsidRPr="00CB25C1">
              <w:rPr>
                <w:rFonts w:ascii="宋体" w:hAnsi="宋体" w:cs="宋体" w:hint="eastAsia"/>
                <w:color w:val="000000"/>
                <w:kern w:val="0"/>
                <w:sz w:val="24"/>
              </w:rPr>
              <w:t>中华人民共和国水利部</w:t>
            </w:r>
          </w:p>
        </w:tc>
      </w:tr>
    </w:tbl>
    <w:p w14:paraId="11E925DF" w14:textId="77777777" w:rsidR="009941CA" w:rsidRPr="00FE146E" w:rsidRDefault="009941CA" w:rsidP="0010590E"/>
    <w:p w14:paraId="6A89E689" w14:textId="77777777" w:rsidR="00CC20FD" w:rsidRDefault="00CC20FD" w:rsidP="00CC20FD">
      <w:pPr>
        <w:spacing w:line="360" w:lineRule="auto"/>
        <w:ind w:firstLineChars="200" w:firstLine="720"/>
        <w:jc w:val="center"/>
        <w:rPr>
          <w:rFonts w:eastAsia="黑体"/>
          <w:sz w:val="36"/>
        </w:rPr>
      </w:pPr>
    </w:p>
    <w:p w14:paraId="475DFCA5" w14:textId="77777777" w:rsidR="00CC20FD" w:rsidRDefault="00CC20FD" w:rsidP="00CC20FD">
      <w:pPr>
        <w:spacing w:line="360" w:lineRule="auto"/>
        <w:ind w:firstLineChars="200" w:firstLine="720"/>
        <w:jc w:val="center"/>
        <w:rPr>
          <w:rFonts w:eastAsia="黑体"/>
          <w:sz w:val="36"/>
        </w:rPr>
      </w:pPr>
    </w:p>
    <w:p w14:paraId="7BB22ED6" w14:textId="77777777" w:rsidR="00CC20FD" w:rsidRDefault="00CC20FD" w:rsidP="00CC20FD">
      <w:pPr>
        <w:spacing w:line="360" w:lineRule="auto"/>
        <w:ind w:firstLineChars="200" w:firstLine="720"/>
        <w:jc w:val="center"/>
        <w:rPr>
          <w:rFonts w:eastAsia="黑体"/>
          <w:sz w:val="36"/>
        </w:rPr>
      </w:pPr>
    </w:p>
    <w:p w14:paraId="7DBBD355" w14:textId="77777777" w:rsidR="00CC20FD" w:rsidRDefault="00CC20FD" w:rsidP="00CC20FD">
      <w:pPr>
        <w:spacing w:line="360" w:lineRule="auto"/>
        <w:ind w:firstLineChars="200" w:firstLine="720"/>
        <w:jc w:val="center"/>
        <w:rPr>
          <w:rFonts w:eastAsia="黑体"/>
          <w:sz w:val="36"/>
        </w:rPr>
      </w:pPr>
      <w:r>
        <w:rPr>
          <w:rFonts w:eastAsia="黑体" w:hint="eastAsia"/>
          <w:sz w:val="36"/>
        </w:rPr>
        <w:t>填</w:t>
      </w:r>
      <w:r>
        <w:rPr>
          <w:rFonts w:eastAsia="黑体" w:hint="eastAsia"/>
          <w:sz w:val="36"/>
        </w:rPr>
        <w:t xml:space="preserve">   </w:t>
      </w:r>
      <w:r>
        <w:rPr>
          <w:rFonts w:eastAsia="黑体" w:hint="eastAsia"/>
          <w:sz w:val="36"/>
        </w:rPr>
        <w:t>表</w:t>
      </w:r>
      <w:r>
        <w:rPr>
          <w:rFonts w:eastAsia="黑体" w:hint="eastAsia"/>
          <w:sz w:val="36"/>
        </w:rPr>
        <w:t xml:space="preserve">   </w:t>
      </w:r>
      <w:r>
        <w:rPr>
          <w:rFonts w:eastAsia="黑体" w:hint="eastAsia"/>
          <w:sz w:val="36"/>
        </w:rPr>
        <w:t>须</w:t>
      </w:r>
      <w:r>
        <w:rPr>
          <w:rFonts w:eastAsia="黑体" w:hint="eastAsia"/>
          <w:sz w:val="36"/>
        </w:rPr>
        <w:t xml:space="preserve">   </w:t>
      </w:r>
      <w:r>
        <w:rPr>
          <w:rFonts w:eastAsia="黑体" w:hint="eastAsia"/>
          <w:sz w:val="36"/>
        </w:rPr>
        <w:t>知</w:t>
      </w:r>
    </w:p>
    <w:p w14:paraId="29A74D01" w14:textId="77777777" w:rsidR="00CC20FD" w:rsidRDefault="00CC20FD" w:rsidP="00CC20FD">
      <w:pPr>
        <w:spacing w:line="360" w:lineRule="auto"/>
        <w:rPr>
          <w:rFonts w:ascii="仿宋_GB2312"/>
        </w:rPr>
      </w:pPr>
    </w:p>
    <w:p w14:paraId="1241F336" w14:textId="77777777" w:rsidR="00CC20FD" w:rsidRDefault="00CC20FD" w:rsidP="00CC20FD">
      <w:pPr>
        <w:snapToGrid w:val="0"/>
        <w:spacing w:line="360" w:lineRule="auto"/>
        <w:ind w:firstLineChars="200" w:firstLine="600"/>
        <w:rPr>
          <w:rFonts w:ascii="仿宋_GB2312"/>
          <w:bCs/>
          <w:sz w:val="30"/>
          <w:szCs w:val="30"/>
        </w:rPr>
      </w:pPr>
      <w:r>
        <w:rPr>
          <w:rFonts w:ascii="仿宋_GB2312" w:hint="eastAsia"/>
          <w:sz w:val="30"/>
          <w:szCs w:val="30"/>
        </w:rPr>
        <w:t>一、本表应使用计算机打印。</w:t>
      </w:r>
    </w:p>
    <w:p w14:paraId="071C1BEA" w14:textId="77777777" w:rsidR="00CC20FD" w:rsidRDefault="00CC20FD" w:rsidP="00CC20FD">
      <w:pPr>
        <w:snapToGrid w:val="0"/>
        <w:spacing w:line="360" w:lineRule="auto"/>
        <w:ind w:firstLineChars="200" w:firstLine="600"/>
        <w:rPr>
          <w:rFonts w:ascii="仿宋_GB2312"/>
          <w:sz w:val="30"/>
          <w:szCs w:val="30"/>
        </w:rPr>
      </w:pPr>
      <w:r>
        <w:rPr>
          <w:rFonts w:ascii="仿宋_GB2312" w:hint="eastAsia"/>
          <w:sz w:val="30"/>
          <w:szCs w:val="30"/>
        </w:rPr>
        <w:t>二、本表由申请单位如实逐项填写，如遇没有的项目请填写“无”。</w:t>
      </w:r>
    </w:p>
    <w:p w14:paraId="5C678373" w14:textId="77777777" w:rsidR="00CC20FD" w:rsidRDefault="00CC20FD" w:rsidP="00CC20FD">
      <w:pPr>
        <w:snapToGrid w:val="0"/>
        <w:spacing w:line="360" w:lineRule="auto"/>
        <w:ind w:firstLineChars="200" w:firstLine="600"/>
        <w:rPr>
          <w:rFonts w:ascii="仿宋_GB2312"/>
          <w:sz w:val="30"/>
          <w:szCs w:val="30"/>
        </w:rPr>
      </w:pPr>
      <w:r>
        <w:rPr>
          <w:rFonts w:ascii="仿宋_GB2312" w:hint="eastAsia"/>
          <w:sz w:val="30"/>
          <w:szCs w:val="30"/>
        </w:rPr>
        <w:t>三、本表一律用中文填写，数字均使用阿拉伯数字。</w:t>
      </w:r>
    </w:p>
    <w:p w14:paraId="0A2AA966" w14:textId="77777777" w:rsidR="00CC20FD" w:rsidRDefault="00CC20FD" w:rsidP="00CC20FD">
      <w:pPr>
        <w:jc w:val="center"/>
        <w:rPr>
          <w:rFonts w:ascii="黑体" w:eastAsia="黑体" w:hAnsi="黑体"/>
          <w:sz w:val="36"/>
          <w:szCs w:val="36"/>
        </w:rPr>
      </w:pPr>
      <w:r>
        <w:rPr>
          <w:rFonts w:ascii="仿宋_GB2312" w:hint="eastAsia"/>
          <w:sz w:val="30"/>
          <w:szCs w:val="30"/>
        </w:rPr>
        <w:t>四、本表在填写时如需加页，可自行添加A4型纸。</w:t>
      </w:r>
    </w:p>
    <w:p w14:paraId="385E8B71" w14:textId="77777777" w:rsidR="009941CA" w:rsidRPr="006D3A45" w:rsidRDefault="009941CA" w:rsidP="0010590E">
      <w:pPr>
        <w:rPr>
          <w:rFonts w:ascii="宋体" w:hAnsi="宋体"/>
          <w:b/>
          <w:sz w:val="24"/>
        </w:rPr>
      </w:pPr>
      <w:r>
        <w:rPr>
          <w:rFonts w:ascii="宋体" w:hAnsi="宋体"/>
          <w:sz w:val="24"/>
        </w:rPr>
        <w:br w:type="page"/>
      </w:r>
    </w:p>
    <w:tbl>
      <w:tblPr>
        <w:tblW w:w="5173" w:type="pct"/>
        <w:tblLayout w:type="fixed"/>
        <w:tblLook w:val="04A0" w:firstRow="1" w:lastRow="0" w:firstColumn="1" w:lastColumn="0" w:noHBand="0" w:noVBand="1"/>
      </w:tblPr>
      <w:tblGrid>
        <w:gridCol w:w="2392"/>
        <w:gridCol w:w="1576"/>
        <w:gridCol w:w="137"/>
        <w:gridCol w:w="712"/>
        <w:gridCol w:w="144"/>
        <w:gridCol w:w="857"/>
        <w:gridCol w:w="287"/>
        <w:gridCol w:w="1002"/>
        <w:gridCol w:w="283"/>
        <w:gridCol w:w="1193"/>
      </w:tblGrid>
      <w:tr w:rsidR="009941CA" w:rsidRPr="00287412" w14:paraId="246B28ED" w14:textId="77777777" w:rsidTr="00486A4C">
        <w:trPr>
          <w:trHeight w:val="736"/>
        </w:trPr>
        <w:tc>
          <w:tcPr>
            <w:tcW w:w="5000" w:type="pct"/>
            <w:gridSpan w:val="10"/>
            <w:tcBorders>
              <w:top w:val="single" w:sz="4" w:space="0" w:color="auto"/>
              <w:left w:val="single" w:sz="4" w:space="0" w:color="auto"/>
              <w:bottom w:val="single" w:sz="4" w:space="0" w:color="auto"/>
              <w:right w:val="single" w:sz="4" w:space="0" w:color="auto"/>
            </w:tcBorders>
            <w:shd w:val="clear" w:color="000000" w:fill="FDFDFD"/>
            <w:noWrap/>
            <w:vAlign w:val="center"/>
            <w:hideMark/>
          </w:tcPr>
          <w:p w14:paraId="1E184711" w14:textId="77777777" w:rsidR="009941CA" w:rsidRPr="00287412" w:rsidRDefault="009941CA" w:rsidP="0010590E">
            <w:pPr>
              <w:rPr>
                <w:rFonts w:ascii="宋体" w:hAnsi="宋体" w:cs="宋体"/>
                <w:b/>
                <w:bCs/>
                <w:color w:val="000000"/>
                <w:kern w:val="0"/>
                <w:szCs w:val="28"/>
              </w:rPr>
            </w:pPr>
            <w:r w:rsidRPr="00287412">
              <w:rPr>
                <w:rFonts w:ascii="宋体" w:hAnsi="宋体" w:cs="宋体" w:hint="eastAsia"/>
                <w:b/>
                <w:bCs/>
                <w:color w:val="000000"/>
                <w:kern w:val="0"/>
                <w:szCs w:val="28"/>
              </w:rPr>
              <w:lastRenderedPageBreak/>
              <w:t>单位基本信息</w:t>
            </w:r>
          </w:p>
        </w:tc>
      </w:tr>
      <w:tr w:rsidR="009941CA" w:rsidRPr="00287412" w14:paraId="7CAA7AC7" w14:textId="77777777" w:rsidTr="00486A4C">
        <w:trPr>
          <w:trHeight w:val="567"/>
        </w:trPr>
        <w:tc>
          <w:tcPr>
            <w:tcW w:w="1393" w:type="pct"/>
            <w:tcBorders>
              <w:top w:val="single" w:sz="4" w:space="0" w:color="auto"/>
              <w:left w:val="single" w:sz="4" w:space="0" w:color="auto"/>
              <w:bottom w:val="single" w:sz="4" w:space="0" w:color="auto"/>
              <w:right w:val="single" w:sz="4" w:space="0" w:color="000000"/>
            </w:tcBorders>
            <w:shd w:val="clear" w:color="000000" w:fill="FDFDFD"/>
            <w:noWrap/>
            <w:vAlign w:val="center"/>
            <w:hideMark/>
          </w:tcPr>
          <w:p w14:paraId="3E0DC618"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企业名称</w:t>
            </w:r>
          </w:p>
        </w:tc>
        <w:tc>
          <w:tcPr>
            <w:tcW w:w="3607" w:type="pct"/>
            <w:gridSpan w:val="9"/>
            <w:tcBorders>
              <w:top w:val="single" w:sz="4" w:space="0" w:color="auto"/>
              <w:left w:val="nil"/>
              <w:bottom w:val="single" w:sz="4" w:space="0" w:color="auto"/>
              <w:right w:val="single" w:sz="4" w:space="0" w:color="000000"/>
            </w:tcBorders>
            <w:shd w:val="clear" w:color="auto" w:fill="auto"/>
            <w:noWrap/>
            <w:vAlign w:val="bottom"/>
            <w:hideMark/>
          </w:tcPr>
          <w:p w14:paraId="317550D3"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0C73E0D4" w14:textId="77777777" w:rsidTr="00486A4C">
        <w:trPr>
          <w:trHeight w:val="567"/>
        </w:trPr>
        <w:tc>
          <w:tcPr>
            <w:tcW w:w="1393" w:type="pct"/>
            <w:tcBorders>
              <w:top w:val="single" w:sz="4" w:space="0" w:color="auto"/>
              <w:left w:val="single" w:sz="4" w:space="0" w:color="auto"/>
              <w:bottom w:val="single" w:sz="4" w:space="0" w:color="auto"/>
              <w:right w:val="single" w:sz="4" w:space="0" w:color="000000"/>
            </w:tcBorders>
            <w:shd w:val="clear" w:color="000000" w:fill="FDFDFD"/>
            <w:noWrap/>
            <w:vAlign w:val="center"/>
            <w:hideMark/>
          </w:tcPr>
          <w:p w14:paraId="3335131D"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注册地址</w:t>
            </w:r>
          </w:p>
        </w:tc>
        <w:tc>
          <w:tcPr>
            <w:tcW w:w="3607" w:type="pct"/>
            <w:gridSpan w:val="9"/>
            <w:tcBorders>
              <w:top w:val="single" w:sz="4" w:space="0" w:color="auto"/>
              <w:left w:val="nil"/>
              <w:bottom w:val="single" w:sz="4" w:space="0" w:color="auto"/>
              <w:right w:val="single" w:sz="4" w:space="0" w:color="000000"/>
            </w:tcBorders>
            <w:shd w:val="clear" w:color="auto" w:fill="auto"/>
            <w:noWrap/>
            <w:vAlign w:val="bottom"/>
            <w:hideMark/>
          </w:tcPr>
          <w:p w14:paraId="162B0BE4"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7EEF66D1" w14:textId="77777777" w:rsidTr="00486A4C">
        <w:trPr>
          <w:trHeight w:val="567"/>
        </w:trPr>
        <w:tc>
          <w:tcPr>
            <w:tcW w:w="1393" w:type="pct"/>
            <w:tcBorders>
              <w:top w:val="single" w:sz="4" w:space="0" w:color="auto"/>
              <w:left w:val="single" w:sz="4" w:space="0" w:color="auto"/>
              <w:bottom w:val="single" w:sz="4" w:space="0" w:color="auto"/>
              <w:right w:val="single" w:sz="4" w:space="0" w:color="000000"/>
            </w:tcBorders>
            <w:shd w:val="clear" w:color="000000" w:fill="FDFDFD"/>
            <w:noWrap/>
            <w:vAlign w:val="center"/>
            <w:hideMark/>
          </w:tcPr>
          <w:p w14:paraId="5484E4EE"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经济性质</w:t>
            </w:r>
          </w:p>
        </w:tc>
        <w:tc>
          <w:tcPr>
            <w:tcW w:w="1413"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94F55FB"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c>
          <w:tcPr>
            <w:tcW w:w="750" w:type="pct"/>
            <w:gridSpan w:val="3"/>
            <w:tcBorders>
              <w:top w:val="single" w:sz="4" w:space="0" w:color="auto"/>
              <w:left w:val="nil"/>
              <w:bottom w:val="single" w:sz="4" w:space="0" w:color="auto"/>
              <w:right w:val="single" w:sz="4" w:space="0" w:color="000000"/>
            </w:tcBorders>
            <w:shd w:val="clear" w:color="000000" w:fill="FDFDFD"/>
            <w:noWrap/>
            <w:vAlign w:val="center"/>
            <w:hideMark/>
          </w:tcPr>
          <w:p w14:paraId="43A237A7"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成立日期</w:t>
            </w:r>
          </w:p>
        </w:tc>
        <w:tc>
          <w:tcPr>
            <w:tcW w:w="1444"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13DE7B8"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4DF7711E" w14:textId="77777777" w:rsidTr="00486A4C">
        <w:trPr>
          <w:trHeight w:val="567"/>
        </w:trPr>
        <w:tc>
          <w:tcPr>
            <w:tcW w:w="1393" w:type="pct"/>
            <w:tcBorders>
              <w:top w:val="single" w:sz="4" w:space="0" w:color="auto"/>
              <w:left w:val="single" w:sz="4" w:space="0" w:color="auto"/>
              <w:bottom w:val="single" w:sz="4" w:space="0" w:color="auto"/>
              <w:right w:val="single" w:sz="4" w:space="0" w:color="000000"/>
            </w:tcBorders>
            <w:shd w:val="clear" w:color="000000" w:fill="FDFDFD"/>
            <w:noWrap/>
            <w:vAlign w:val="center"/>
            <w:hideMark/>
          </w:tcPr>
          <w:p w14:paraId="41484C1F"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营业执照注册号</w:t>
            </w:r>
          </w:p>
        </w:tc>
        <w:tc>
          <w:tcPr>
            <w:tcW w:w="1413"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D9D2632"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c>
          <w:tcPr>
            <w:tcW w:w="750" w:type="pct"/>
            <w:gridSpan w:val="3"/>
            <w:tcBorders>
              <w:top w:val="single" w:sz="4" w:space="0" w:color="auto"/>
              <w:left w:val="nil"/>
              <w:bottom w:val="single" w:sz="4" w:space="0" w:color="auto"/>
              <w:right w:val="single" w:sz="4" w:space="0" w:color="000000"/>
            </w:tcBorders>
            <w:shd w:val="clear" w:color="000000" w:fill="FDFDFD"/>
            <w:noWrap/>
            <w:vAlign w:val="center"/>
            <w:hideMark/>
          </w:tcPr>
          <w:p w14:paraId="60CEF2FA"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注册资金（万元）</w:t>
            </w:r>
          </w:p>
        </w:tc>
        <w:tc>
          <w:tcPr>
            <w:tcW w:w="1444"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E4C3E1A"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69EC8B68" w14:textId="77777777" w:rsidTr="00486A4C">
        <w:trPr>
          <w:trHeight w:val="567"/>
        </w:trPr>
        <w:tc>
          <w:tcPr>
            <w:tcW w:w="1393" w:type="pct"/>
            <w:tcBorders>
              <w:top w:val="nil"/>
              <w:left w:val="single" w:sz="4" w:space="0" w:color="auto"/>
              <w:bottom w:val="single" w:sz="4" w:space="0" w:color="auto"/>
              <w:right w:val="single" w:sz="4" w:space="0" w:color="auto"/>
            </w:tcBorders>
            <w:shd w:val="clear" w:color="000000" w:fill="FDFDFD"/>
            <w:noWrap/>
            <w:vAlign w:val="center"/>
            <w:hideMark/>
          </w:tcPr>
          <w:p w14:paraId="28BB678A"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法定代表人</w:t>
            </w:r>
          </w:p>
        </w:tc>
        <w:tc>
          <w:tcPr>
            <w:tcW w:w="918" w:type="pct"/>
            <w:tcBorders>
              <w:top w:val="single" w:sz="4" w:space="0" w:color="auto"/>
              <w:left w:val="nil"/>
              <w:bottom w:val="single" w:sz="4" w:space="0" w:color="auto"/>
              <w:right w:val="single" w:sz="4" w:space="0" w:color="000000"/>
            </w:tcBorders>
            <w:shd w:val="clear" w:color="auto" w:fill="auto"/>
            <w:noWrap/>
            <w:vAlign w:val="bottom"/>
            <w:hideMark/>
          </w:tcPr>
          <w:p w14:paraId="387FD23B"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c>
          <w:tcPr>
            <w:tcW w:w="495" w:type="pct"/>
            <w:gridSpan w:val="2"/>
            <w:tcBorders>
              <w:top w:val="nil"/>
              <w:left w:val="nil"/>
              <w:bottom w:val="single" w:sz="4" w:space="0" w:color="auto"/>
              <w:right w:val="single" w:sz="4" w:space="0" w:color="auto"/>
            </w:tcBorders>
            <w:shd w:val="clear" w:color="000000" w:fill="FDFDFD"/>
            <w:noWrap/>
            <w:vAlign w:val="center"/>
            <w:hideMark/>
          </w:tcPr>
          <w:p w14:paraId="1AB0E4A6"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职务</w:t>
            </w:r>
          </w:p>
        </w:tc>
        <w:tc>
          <w:tcPr>
            <w:tcW w:w="750" w:type="pct"/>
            <w:gridSpan w:val="3"/>
            <w:tcBorders>
              <w:top w:val="nil"/>
              <w:left w:val="nil"/>
              <w:bottom w:val="single" w:sz="4" w:space="0" w:color="auto"/>
              <w:right w:val="single" w:sz="4" w:space="0" w:color="auto"/>
            </w:tcBorders>
            <w:shd w:val="clear" w:color="auto" w:fill="auto"/>
            <w:noWrap/>
            <w:vAlign w:val="bottom"/>
            <w:hideMark/>
          </w:tcPr>
          <w:p w14:paraId="0F406529"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c>
          <w:tcPr>
            <w:tcW w:w="584" w:type="pct"/>
            <w:tcBorders>
              <w:top w:val="single" w:sz="4" w:space="0" w:color="auto"/>
              <w:left w:val="nil"/>
              <w:bottom w:val="single" w:sz="4" w:space="0" w:color="auto"/>
              <w:right w:val="single" w:sz="4" w:space="0" w:color="000000"/>
            </w:tcBorders>
            <w:shd w:val="clear" w:color="000000" w:fill="FDFDFD"/>
            <w:noWrap/>
            <w:vAlign w:val="center"/>
            <w:hideMark/>
          </w:tcPr>
          <w:p w14:paraId="347599DB"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职称</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1E9C36BC"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6991F28B" w14:textId="77777777" w:rsidTr="00486A4C">
        <w:trPr>
          <w:trHeight w:val="567"/>
        </w:trPr>
        <w:tc>
          <w:tcPr>
            <w:tcW w:w="1393" w:type="pct"/>
            <w:tcBorders>
              <w:top w:val="nil"/>
              <w:left w:val="single" w:sz="4" w:space="0" w:color="auto"/>
              <w:bottom w:val="single" w:sz="4" w:space="0" w:color="auto"/>
              <w:right w:val="single" w:sz="4" w:space="0" w:color="auto"/>
            </w:tcBorders>
            <w:shd w:val="clear" w:color="000000" w:fill="FDFDFD"/>
            <w:noWrap/>
            <w:vAlign w:val="center"/>
            <w:hideMark/>
          </w:tcPr>
          <w:p w14:paraId="32AD0F11"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技术负责人</w:t>
            </w:r>
          </w:p>
        </w:tc>
        <w:tc>
          <w:tcPr>
            <w:tcW w:w="918" w:type="pct"/>
            <w:tcBorders>
              <w:top w:val="single" w:sz="4" w:space="0" w:color="auto"/>
              <w:left w:val="nil"/>
              <w:bottom w:val="single" w:sz="4" w:space="0" w:color="auto"/>
              <w:right w:val="single" w:sz="4" w:space="0" w:color="000000"/>
            </w:tcBorders>
            <w:shd w:val="clear" w:color="auto" w:fill="auto"/>
            <w:noWrap/>
            <w:vAlign w:val="bottom"/>
            <w:hideMark/>
          </w:tcPr>
          <w:p w14:paraId="3427C370"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c>
          <w:tcPr>
            <w:tcW w:w="495" w:type="pct"/>
            <w:gridSpan w:val="2"/>
            <w:tcBorders>
              <w:top w:val="nil"/>
              <w:left w:val="nil"/>
              <w:bottom w:val="single" w:sz="4" w:space="0" w:color="auto"/>
              <w:right w:val="single" w:sz="4" w:space="0" w:color="auto"/>
            </w:tcBorders>
            <w:shd w:val="clear" w:color="000000" w:fill="FDFDFD"/>
            <w:noWrap/>
            <w:vAlign w:val="center"/>
            <w:hideMark/>
          </w:tcPr>
          <w:p w14:paraId="7481655E"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职务</w:t>
            </w:r>
          </w:p>
        </w:tc>
        <w:tc>
          <w:tcPr>
            <w:tcW w:w="750" w:type="pct"/>
            <w:gridSpan w:val="3"/>
            <w:tcBorders>
              <w:top w:val="nil"/>
              <w:left w:val="nil"/>
              <w:bottom w:val="single" w:sz="4" w:space="0" w:color="auto"/>
              <w:right w:val="single" w:sz="4" w:space="0" w:color="auto"/>
            </w:tcBorders>
            <w:shd w:val="clear" w:color="auto" w:fill="auto"/>
            <w:noWrap/>
            <w:vAlign w:val="bottom"/>
            <w:hideMark/>
          </w:tcPr>
          <w:p w14:paraId="231AC481"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c>
          <w:tcPr>
            <w:tcW w:w="584" w:type="pct"/>
            <w:tcBorders>
              <w:top w:val="single" w:sz="4" w:space="0" w:color="auto"/>
              <w:left w:val="nil"/>
              <w:bottom w:val="single" w:sz="4" w:space="0" w:color="auto"/>
              <w:right w:val="single" w:sz="4" w:space="0" w:color="000000"/>
            </w:tcBorders>
            <w:shd w:val="clear" w:color="000000" w:fill="FDFDFD"/>
            <w:noWrap/>
            <w:vAlign w:val="center"/>
            <w:hideMark/>
          </w:tcPr>
          <w:p w14:paraId="54F15E5B"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职称</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4ABDAC90"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287D5D13" w14:textId="77777777" w:rsidTr="00486A4C">
        <w:trPr>
          <w:trHeight w:val="567"/>
        </w:trPr>
        <w:tc>
          <w:tcPr>
            <w:tcW w:w="1393" w:type="pct"/>
            <w:tcBorders>
              <w:top w:val="nil"/>
              <w:left w:val="single" w:sz="4" w:space="0" w:color="auto"/>
              <w:bottom w:val="single" w:sz="4" w:space="0" w:color="auto"/>
              <w:right w:val="single" w:sz="4" w:space="0" w:color="auto"/>
            </w:tcBorders>
            <w:shd w:val="clear" w:color="000000" w:fill="FDFDFD"/>
            <w:noWrap/>
            <w:vAlign w:val="center"/>
            <w:hideMark/>
          </w:tcPr>
          <w:p w14:paraId="1F129D5C"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证书编号</w:t>
            </w:r>
          </w:p>
        </w:tc>
        <w:tc>
          <w:tcPr>
            <w:tcW w:w="3607" w:type="pct"/>
            <w:gridSpan w:val="9"/>
            <w:tcBorders>
              <w:top w:val="single" w:sz="4" w:space="0" w:color="auto"/>
              <w:left w:val="nil"/>
              <w:bottom w:val="single" w:sz="4" w:space="0" w:color="auto"/>
              <w:right w:val="single" w:sz="4" w:space="0" w:color="000000"/>
            </w:tcBorders>
            <w:shd w:val="clear" w:color="auto" w:fill="auto"/>
            <w:noWrap/>
            <w:vAlign w:val="bottom"/>
            <w:hideMark/>
          </w:tcPr>
          <w:p w14:paraId="282B8440"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16232BF7" w14:textId="77777777" w:rsidTr="00486A4C">
        <w:trPr>
          <w:trHeight w:val="567"/>
        </w:trPr>
        <w:tc>
          <w:tcPr>
            <w:tcW w:w="1393" w:type="pct"/>
            <w:vMerge w:val="restart"/>
            <w:tcBorders>
              <w:top w:val="single" w:sz="4" w:space="0" w:color="auto"/>
              <w:left w:val="single" w:sz="4" w:space="0" w:color="auto"/>
              <w:bottom w:val="single" w:sz="4" w:space="0" w:color="000000"/>
              <w:right w:val="single" w:sz="4" w:space="0" w:color="000000"/>
            </w:tcBorders>
            <w:shd w:val="clear" w:color="000000" w:fill="FDFDFD"/>
            <w:noWrap/>
            <w:vAlign w:val="center"/>
            <w:hideMark/>
          </w:tcPr>
          <w:p w14:paraId="6C6862DD"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专业等级和核准时间</w:t>
            </w:r>
          </w:p>
        </w:tc>
        <w:tc>
          <w:tcPr>
            <w:tcW w:w="1996"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A5A4A1"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水利工程施工监理</w:t>
            </w:r>
          </w:p>
        </w:tc>
        <w:tc>
          <w:tcPr>
            <w:tcW w:w="7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CA9A781"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甲级</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338BD2CF"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246C7C9E" w14:textId="77777777" w:rsidTr="00486A4C">
        <w:trPr>
          <w:trHeight w:val="567"/>
        </w:trPr>
        <w:tc>
          <w:tcPr>
            <w:tcW w:w="1393" w:type="pct"/>
            <w:vMerge/>
            <w:tcBorders>
              <w:top w:val="single" w:sz="4" w:space="0" w:color="auto"/>
              <w:left w:val="single" w:sz="4" w:space="0" w:color="auto"/>
              <w:bottom w:val="single" w:sz="4" w:space="0" w:color="000000"/>
              <w:right w:val="single" w:sz="4" w:space="0" w:color="000000"/>
            </w:tcBorders>
            <w:vAlign w:val="center"/>
            <w:hideMark/>
          </w:tcPr>
          <w:p w14:paraId="5E5A5142" w14:textId="77777777" w:rsidR="009941CA" w:rsidRPr="00287412" w:rsidRDefault="009941CA" w:rsidP="0010590E">
            <w:pPr>
              <w:rPr>
                <w:rFonts w:ascii="宋体" w:hAnsi="宋体" w:cs="宋体"/>
                <w:color w:val="000000"/>
                <w:kern w:val="0"/>
                <w:sz w:val="24"/>
              </w:rPr>
            </w:pPr>
          </w:p>
        </w:tc>
        <w:tc>
          <w:tcPr>
            <w:tcW w:w="1996" w:type="pct"/>
            <w:gridSpan w:val="5"/>
            <w:vMerge/>
            <w:tcBorders>
              <w:top w:val="single" w:sz="4" w:space="0" w:color="auto"/>
              <w:left w:val="single" w:sz="4" w:space="0" w:color="auto"/>
              <w:bottom w:val="single" w:sz="4" w:space="0" w:color="000000"/>
              <w:right w:val="single" w:sz="4" w:space="0" w:color="000000"/>
            </w:tcBorders>
            <w:vAlign w:val="center"/>
            <w:hideMark/>
          </w:tcPr>
          <w:p w14:paraId="49EC4976" w14:textId="77777777" w:rsidR="009941CA" w:rsidRPr="00287412" w:rsidRDefault="009941CA" w:rsidP="0010590E">
            <w:pPr>
              <w:rPr>
                <w:rFonts w:ascii="宋体" w:hAnsi="宋体" w:cs="宋体"/>
                <w:color w:val="000000"/>
                <w:kern w:val="0"/>
                <w:sz w:val="24"/>
              </w:rPr>
            </w:pPr>
          </w:p>
        </w:tc>
        <w:tc>
          <w:tcPr>
            <w:tcW w:w="7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8CB10B5"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乙级</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714CA540"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5467048C" w14:textId="77777777" w:rsidTr="00486A4C">
        <w:trPr>
          <w:trHeight w:val="567"/>
        </w:trPr>
        <w:tc>
          <w:tcPr>
            <w:tcW w:w="1393" w:type="pct"/>
            <w:vMerge/>
            <w:tcBorders>
              <w:top w:val="single" w:sz="4" w:space="0" w:color="auto"/>
              <w:left w:val="single" w:sz="4" w:space="0" w:color="auto"/>
              <w:bottom w:val="single" w:sz="4" w:space="0" w:color="000000"/>
              <w:right w:val="single" w:sz="4" w:space="0" w:color="000000"/>
            </w:tcBorders>
            <w:vAlign w:val="center"/>
            <w:hideMark/>
          </w:tcPr>
          <w:p w14:paraId="70F57051" w14:textId="77777777" w:rsidR="009941CA" w:rsidRPr="00287412" w:rsidRDefault="009941CA" w:rsidP="0010590E">
            <w:pPr>
              <w:rPr>
                <w:rFonts w:ascii="宋体" w:hAnsi="宋体" w:cs="宋体"/>
                <w:color w:val="000000"/>
                <w:kern w:val="0"/>
                <w:sz w:val="24"/>
              </w:rPr>
            </w:pPr>
          </w:p>
        </w:tc>
        <w:tc>
          <w:tcPr>
            <w:tcW w:w="1996" w:type="pct"/>
            <w:gridSpan w:val="5"/>
            <w:vMerge/>
            <w:tcBorders>
              <w:top w:val="single" w:sz="4" w:space="0" w:color="auto"/>
              <w:left w:val="single" w:sz="4" w:space="0" w:color="auto"/>
              <w:bottom w:val="single" w:sz="4" w:space="0" w:color="000000"/>
              <w:right w:val="single" w:sz="4" w:space="0" w:color="000000"/>
            </w:tcBorders>
            <w:vAlign w:val="center"/>
            <w:hideMark/>
          </w:tcPr>
          <w:p w14:paraId="12E2D91A" w14:textId="77777777" w:rsidR="009941CA" w:rsidRPr="00287412" w:rsidRDefault="009941CA" w:rsidP="0010590E">
            <w:pPr>
              <w:rPr>
                <w:rFonts w:ascii="宋体" w:hAnsi="宋体" w:cs="宋体"/>
                <w:color w:val="000000"/>
                <w:kern w:val="0"/>
                <w:sz w:val="24"/>
              </w:rPr>
            </w:pPr>
          </w:p>
        </w:tc>
        <w:tc>
          <w:tcPr>
            <w:tcW w:w="7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3AF6FB9"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丙级</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1C5DC54E"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35B83BEC" w14:textId="77777777" w:rsidTr="00486A4C">
        <w:trPr>
          <w:trHeight w:val="567"/>
        </w:trPr>
        <w:tc>
          <w:tcPr>
            <w:tcW w:w="1393" w:type="pct"/>
            <w:vMerge/>
            <w:tcBorders>
              <w:top w:val="single" w:sz="4" w:space="0" w:color="auto"/>
              <w:left w:val="single" w:sz="4" w:space="0" w:color="auto"/>
              <w:bottom w:val="single" w:sz="4" w:space="0" w:color="000000"/>
              <w:right w:val="single" w:sz="4" w:space="0" w:color="000000"/>
            </w:tcBorders>
            <w:vAlign w:val="center"/>
            <w:hideMark/>
          </w:tcPr>
          <w:p w14:paraId="0F264614" w14:textId="77777777" w:rsidR="009941CA" w:rsidRPr="00287412" w:rsidRDefault="009941CA" w:rsidP="0010590E">
            <w:pPr>
              <w:rPr>
                <w:rFonts w:ascii="宋体" w:hAnsi="宋体" w:cs="宋体"/>
                <w:color w:val="000000"/>
                <w:kern w:val="0"/>
                <w:sz w:val="24"/>
              </w:rPr>
            </w:pPr>
          </w:p>
        </w:tc>
        <w:tc>
          <w:tcPr>
            <w:tcW w:w="1996"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A5B313A"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水土保持工程施工监理</w:t>
            </w:r>
          </w:p>
        </w:tc>
        <w:tc>
          <w:tcPr>
            <w:tcW w:w="7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77C4E3F"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甲级</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66D287FF"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456AFB38" w14:textId="77777777" w:rsidTr="00486A4C">
        <w:trPr>
          <w:trHeight w:val="567"/>
        </w:trPr>
        <w:tc>
          <w:tcPr>
            <w:tcW w:w="1393" w:type="pct"/>
            <w:vMerge/>
            <w:tcBorders>
              <w:top w:val="single" w:sz="4" w:space="0" w:color="auto"/>
              <w:left w:val="single" w:sz="4" w:space="0" w:color="auto"/>
              <w:bottom w:val="single" w:sz="4" w:space="0" w:color="000000"/>
              <w:right w:val="single" w:sz="4" w:space="0" w:color="000000"/>
            </w:tcBorders>
            <w:vAlign w:val="center"/>
            <w:hideMark/>
          </w:tcPr>
          <w:p w14:paraId="77DF90FE" w14:textId="77777777" w:rsidR="009941CA" w:rsidRPr="00287412" w:rsidRDefault="009941CA" w:rsidP="0010590E">
            <w:pPr>
              <w:rPr>
                <w:rFonts w:ascii="宋体" w:hAnsi="宋体" w:cs="宋体"/>
                <w:color w:val="000000"/>
                <w:kern w:val="0"/>
                <w:sz w:val="24"/>
              </w:rPr>
            </w:pPr>
          </w:p>
        </w:tc>
        <w:tc>
          <w:tcPr>
            <w:tcW w:w="1996" w:type="pct"/>
            <w:gridSpan w:val="5"/>
            <w:vMerge/>
            <w:tcBorders>
              <w:top w:val="single" w:sz="4" w:space="0" w:color="auto"/>
              <w:left w:val="single" w:sz="4" w:space="0" w:color="auto"/>
              <w:bottom w:val="single" w:sz="4" w:space="0" w:color="000000"/>
              <w:right w:val="single" w:sz="4" w:space="0" w:color="000000"/>
            </w:tcBorders>
            <w:vAlign w:val="center"/>
            <w:hideMark/>
          </w:tcPr>
          <w:p w14:paraId="56CA4C52" w14:textId="77777777" w:rsidR="009941CA" w:rsidRPr="00287412" w:rsidRDefault="009941CA" w:rsidP="0010590E">
            <w:pPr>
              <w:rPr>
                <w:rFonts w:ascii="宋体" w:hAnsi="宋体" w:cs="宋体"/>
                <w:color w:val="000000"/>
                <w:kern w:val="0"/>
                <w:sz w:val="24"/>
              </w:rPr>
            </w:pPr>
          </w:p>
        </w:tc>
        <w:tc>
          <w:tcPr>
            <w:tcW w:w="7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9DEBCEF"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乙级</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6102D9D0"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11A44362" w14:textId="77777777" w:rsidTr="00486A4C">
        <w:trPr>
          <w:trHeight w:val="567"/>
        </w:trPr>
        <w:tc>
          <w:tcPr>
            <w:tcW w:w="1393" w:type="pct"/>
            <w:vMerge/>
            <w:tcBorders>
              <w:top w:val="single" w:sz="4" w:space="0" w:color="auto"/>
              <w:left w:val="single" w:sz="4" w:space="0" w:color="auto"/>
              <w:bottom w:val="single" w:sz="4" w:space="0" w:color="000000"/>
              <w:right w:val="single" w:sz="4" w:space="0" w:color="000000"/>
            </w:tcBorders>
            <w:vAlign w:val="center"/>
            <w:hideMark/>
          </w:tcPr>
          <w:p w14:paraId="34347A72" w14:textId="77777777" w:rsidR="009941CA" w:rsidRPr="00287412" w:rsidRDefault="009941CA" w:rsidP="0010590E">
            <w:pPr>
              <w:rPr>
                <w:rFonts w:ascii="宋体" w:hAnsi="宋体" w:cs="宋体"/>
                <w:color w:val="000000"/>
                <w:kern w:val="0"/>
                <w:sz w:val="24"/>
              </w:rPr>
            </w:pPr>
          </w:p>
        </w:tc>
        <w:tc>
          <w:tcPr>
            <w:tcW w:w="1996" w:type="pct"/>
            <w:gridSpan w:val="5"/>
            <w:vMerge/>
            <w:tcBorders>
              <w:top w:val="single" w:sz="4" w:space="0" w:color="auto"/>
              <w:left w:val="single" w:sz="4" w:space="0" w:color="auto"/>
              <w:bottom w:val="single" w:sz="4" w:space="0" w:color="000000"/>
              <w:right w:val="single" w:sz="4" w:space="0" w:color="000000"/>
            </w:tcBorders>
            <w:vAlign w:val="center"/>
            <w:hideMark/>
          </w:tcPr>
          <w:p w14:paraId="5C4A3EDB" w14:textId="77777777" w:rsidR="009941CA" w:rsidRPr="00287412" w:rsidRDefault="009941CA" w:rsidP="0010590E">
            <w:pPr>
              <w:rPr>
                <w:rFonts w:ascii="宋体" w:hAnsi="宋体" w:cs="宋体"/>
                <w:color w:val="000000"/>
                <w:kern w:val="0"/>
                <w:sz w:val="24"/>
              </w:rPr>
            </w:pPr>
          </w:p>
        </w:tc>
        <w:tc>
          <w:tcPr>
            <w:tcW w:w="7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75A306D"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丙级</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4A008968"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22C8ECC6" w14:textId="77777777" w:rsidTr="00486A4C">
        <w:trPr>
          <w:trHeight w:val="567"/>
        </w:trPr>
        <w:tc>
          <w:tcPr>
            <w:tcW w:w="1393" w:type="pct"/>
            <w:vMerge/>
            <w:tcBorders>
              <w:top w:val="single" w:sz="4" w:space="0" w:color="auto"/>
              <w:left w:val="single" w:sz="4" w:space="0" w:color="auto"/>
              <w:bottom w:val="single" w:sz="4" w:space="0" w:color="000000"/>
              <w:right w:val="single" w:sz="4" w:space="0" w:color="000000"/>
            </w:tcBorders>
            <w:vAlign w:val="center"/>
            <w:hideMark/>
          </w:tcPr>
          <w:p w14:paraId="65B9CFF4" w14:textId="77777777" w:rsidR="009941CA" w:rsidRPr="00287412" w:rsidRDefault="009941CA" w:rsidP="0010590E">
            <w:pPr>
              <w:rPr>
                <w:rFonts w:ascii="宋体" w:hAnsi="宋体" w:cs="宋体"/>
                <w:color w:val="000000"/>
                <w:kern w:val="0"/>
                <w:sz w:val="24"/>
              </w:rPr>
            </w:pPr>
          </w:p>
        </w:tc>
        <w:tc>
          <w:tcPr>
            <w:tcW w:w="1996"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46BBD2D"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机电及金属结构设备制造监理</w:t>
            </w:r>
          </w:p>
        </w:tc>
        <w:tc>
          <w:tcPr>
            <w:tcW w:w="7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44532A6"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甲级</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7DB4F932"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0F7C39A3" w14:textId="77777777" w:rsidTr="00486A4C">
        <w:trPr>
          <w:trHeight w:val="567"/>
        </w:trPr>
        <w:tc>
          <w:tcPr>
            <w:tcW w:w="1393" w:type="pct"/>
            <w:vMerge/>
            <w:tcBorders>
              <w:top w:val="single" w:sz="4" w:space="0" w:color="auto"/>
              <w:left w:val="single" w:sz="4" w:space="0" w:color="auto"/>
              <w:bottom w:val="single" w:sz="4" w:space="0" w:color="000000"/>
              <w:right w:val="single" w:sz="4" w:space="0" w:color="000000"/>
            </w:tcBorders>
            <w:vAlign w:val="center"/>
            <w:hideMark/>
          </w:tcPr>
          <w:p w14:paraId="11303A47" w14:textId="77777777" w:rsidR="009941CA" w:rsidRPr="00287412" w:rsidRDefault="009941CA" w:rsidP="0010590E">
            <w:pPr>
              <w:rPr>
                <w:rFonts w:ascii="宋体" w:hAnsi="宋体" w:cs="宋体"/>
                <w:color w:val="000000"/>
                <w:kern w:val="0"/>
                <w:sz w:val="24"/>
              </w:rPr>
            </w:pPr>
          </w:p>
        </w:tc>
        <w:tc>
          <w:tcPr>
            <w:tcW w:w="1996" w:type="pct"/>
            <w:gridSpan w:val="5"/>
            <w:vMerge/>
            <w:tcBorders>
              <w:top w:val="single" w:sz="4" w:space="0" w:color="auto"/>
              <w:left w:val="single" w:sz="4" w:space="0" w:color="auto"/>
              <w:bottom w:val="single" w:sz="4" w:space="0" w:color="000000"/>
              <w:right w:val="single" w:sz="4" w:space="0" w:color="000000"/>
            </w:tcBorders>
            <w:vAlign w:val="center"/>
            <w:hideMark/>
          </w:tcPr>
          <w:p w14:paraId="0238812D" w14:textId="77777777" w:rsidR="009941CA" w:rsidRPr="00287412" w:rsidRDefault="009941CA" w:rsidP="0010590E">
            <w:pPr>
              <w:rPr>
                <w:rFonts w:ascii="宋体" w:hAnsi="宋体" w:cs="宋体"/>
                <w:color w:val="000000"/>
                <w:kern w:val="0"/>
                <w:sz w:val="24"/>
              </w:rPr>
            </w:pPr>
          </w:p>
        </w:tc>
        <w:tc>
          <w:tcPr>
            <w:tcW w:w="7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CC0447C"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乙级</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0710182D"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0EB8C69B" w14:textId="77777777" w:rsidTr="00486A4C">
        <w:trPr>
          <w:trHeight w:val="567"/>
        </w:trPr>
        <w:tc>
          <w:tcPr>
            <w:tcW w:w="1393" w:type="pct"/>
            <w:vMerge/>
            <w:tcBorders>
              <w:top w:val="single" w:sz="4" w:space="0" w:color="auto"/>
              <w:left w:val="single" w:sz="4" w:space="0" w:color="auto"/>
              <w:bottom w:val="single" w:sz="4" w:space="0" w:color="000000"/>
              <w:right w:val="single" w:sz="4" w:space="0" w:color="000000"/>
            </w:tcBorders>
            <w:vAlign w:val="center"/>
            <w:hideMark/>
          </w:tcPr>
          <w:p w14:paraId="2BBBDA0A" w14:textId="77777777" w:rsidR="009941CA" w:rsidRPr="00287412" w:rsidRDefault="009941CA" w:rsidP="0010590E">
            <w:pPr>
              <w:rPr>
                <w:rFonts w:ascii="宋体" w:hAnsi="宋体" w:cs="宋体"/>
                <w:color w:val="000000"/>
                <w:kern w:val="0"/>
                <w:sz w:val="24"/>
              </w:rPr>
            </w:pPr>
          </w:p>
        </w:tc>
        <w:tc>
          <w:tcPr>
            <w:tcW w:w="1996"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0A87178"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水利工程建设环境保护监理</w:t>
            </w:r>
          </w:p>
        </w:tc>
        <w:tc>
          <w:tcPr>
            <w:tcW w:w="7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915FF81"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不定级</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1BF7DBD2"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1A578178" w14:textId="77777777" w:rsidTr="00486A4C">
        <w:trPr>
          <w:trHeight w:val="567"/>
        </w:trPr>
        <w:tc>
          <w:tcPr>
            <w:tcW w:w="1393" w:type="pct"/>
            <w:tcBorders>
              <w:top w:val="nil"/>
              <w:left w:val="single" w:sz="4" w:space="0" w:color="auto"/>
              <w:bottom w:val="single" w:sz="4" w:space="0" w:color="auto"/>
              <w:right w:val="single" w:sz="4" w:space="0" w:color="auto"/>
            </w:tcBorders>
            <w:shd w:val="clear" w:color="000000" w:fill="FDFDFD"/>
            <w:noWrap/>
            <w:vAlign w:val="center"/>
            <w:hideMark/>
          </w:tcPr>
          <w:p w14:paraId="61A7EE71"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有效期</w:t>
            </w:r>
          </w:p>
        </w:tc>
        <w:tc>
          <w:tcPr>
            <w:tcW w:w="3607" w:type="pct"/>
            <w:gridSpan w:val="9"/>
            <w:tcBorders>
              <w:top w:val="single" w:sz="4" w:space="0" w:color="auto"/>
              <w:left w:val="nil"/>
              <w:bottom w:val="single" w:sz="4" w:space="0" w:color="auto"/>
              <w:right w:val="single" w:sz="4" w:space="0" w:color="000000"/>
            </w:tcBorders>
            <w:shd w:val="clear" w:color="auto" w:fill="auto"/>
            <w:noWrap/>
            <w:vAlign w:val="bottom"/>
            <w:hideMark/>
          </w:tcPr>
          <w:p w14:paraId="02733F7E"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44631C7A" w14:textId="77777777" w:rsidTr="00486A4C">
        <w:trPr>
          <w:trHeight w:val="567"/>
        </w:trPr>
        <w:tc>
          <w:tcPr>
            <w:tcW w:w="1393" w:type="pct"/>
            <w:tcBorders>
              <w:top w:val="nil"/>
              <w:left w:val="single" w:sz="4" w:space="0" w:color="auto"/>
              <w:bottom w:val="single" w:sz="4" w:space="0" w:color="auto"/>
              <w:right w:val="single" w:sz="4" w:space="0" w:color="auto"/>
            </w:tcBorders>
            <w:shd w:val="clear" w:color="000000" w:fill="FDFDFD"/>
            <w:noWrap/>
            <w:vAlign w:val="center"/>
            <w:hideMark/>
          </w:tcPr>
          <w:p w14:paraId="2A0E9105"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联系电话</w:t>
            </w:r>
          </w:p>
        </w:tc>
        <w:tc>
          <w:tcPr>
            <w:tcW w:w="998"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BDE2EAF"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c>
          <w:tcPr>
            <w:tcW w:w="499" w:type="pct"/>
            <w:gridSpan w:val="2"/>
            <w:tcBorders>
              <w:top w:val="nil"/>
              <w:left w:val="nil"/>
              <w:bottom w:val="single" w:sz="4" w:space="0" w:color="auto"/>
              <w:right w:val="single" w:sz="4" w:space="0" w:color="auto"/>
            </w:tcBorders>
            <w:shd w:val="clear" w:color="000000" w:fill="FDFDFD"/>
            <w:noWrap/>
            <w:vAlign w:val="center"/>
            <w:hideMark/>
          </w:tcPr>
          <w:p w14:paraId="65B19616"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传真</w:t>
            </w:r>
          </w:p>
        </w:tc>
        <w:tc>
          <w:tcPr>
            <w:tcW w:w="665" w:type="pct"/>
            <w:gridSpan w:val="2"/>
            <w:tcBorders>
              <w:top w:val="nil"/>
              <w:left w:val="nil"/>
              <w:bottom w:val="single" w:sz="4" w:space="0" w:color="auto"/>
              <w:right w:val="single" w:sz="4" w:space="0" w:color="auto"/>
            </w:tcBorders>
            <w:shd w:val="clear" w:color="auto" w:fill="auto"/>
            <w:noWrap/>
            <w:vAlign w:val="bottom"/>
            <w:hideMark/>
          </w:tcPr>
          <w:p w14:paraId="68D7B1C4"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c>
          <w:tcPr>
            <w:tcW w:w="749" w:type="pct"/>
            <w:gridSpan w:val="2"/>
            <w:tcBorders>
              <w:top w:val="single" w:sz="4" w:space="0" w:color="auto"/>
              <w:left w:val="nil"/>
              <w:bottom w:val="single" w:sz="4" w:space="0" w:color="auto"/>
              <w:right w:val="single" w:sz="4" w:space="0" w:color="000000"/>
            </w:tcBorders>
            <w:shd w:val="clear" w:color="000000" w:fill="FDFDFD"/>
            <w:noWrap/>
            <w:vAlign w:val="center"/>
            <w:hideMark/>
          </w:tcPr>
          <w:p w14:paraId="35CB9BFF"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邮政编码</w:t>
            </w:r>
          </w:p>
        </w:tc>
        <w:tc>
          <w:tcPr>
            <w:tcW w:w="694" w:type="pct"/>
            <w:tcBorders>
              <w:top w:val="nil"/>
              <w:left w:val="nil"/>
              <w:bottom w:val="single" w:sz="4" w:space="0" w:color="auto"/>
              <w:right w:val="single" w:sz="4" w:space="0" w:color="auto"/>
            </w:tcBorders>
            <w:shd w:val="clear" w:color="auto" w:fill="auto"/>
            <w:noWrap/>
            <w:vAlign w:val="bottom"/>
            <w:hideMark/>
          </w:tcPr>
          <w:p w14:paraId="5F2C5FC6"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64BBB4C6" w14:textId="77777777" w:rsidTr="00486A4C">
        <w:trPr>
          <w:trHeight w:val="567"/>
        </w:trPr>
        <w:tc>
          <w:tcPr>
            <w:tcW w:w="1393" w:type="pct"/>
            <w:tcBorders>
              <w:top w:val="nil"/>
              <w:left w:val="single" w:sz="4" w:space="0" w:color="auto"/>
              <w:bottom w:val="single" w:sz="4" w:space="0" w:color="auto"/>
              <w:right w:val="single" w:sz="4" w:space="0" w:color="auto"/>
            </w:tcBorders>
            <w:shd w:val="clear" w:color="000000" w:fill="FDFDFD"/>
            <w:noWrap/>
            <w:vAlign w:val="center"/>
            <w:hideMark/>
          </w:tcPr>
          <w:p w14:paraId="29483D3A"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开户银行</w:t>
            </w:r>
          </w:p>
        </w:tc>
        <w:tc>
          <w:tcPr>
            <w:tcW w:w="3607" w:type="pct"/>
            <w:gridSpan w:val="9"/>
            <w:tcBorders>
              <w:top w:val="single" w:sz="4" w:space="0" w:color="auto"/>
              <w:left w:val="nil"/>
              <w:bottom w:val="single" w:sz="4" w:space="0" w:color="auto"/>
              <w:right w:val="single" w:sz="4" w:space="0" w:color="000000"/>
            </w:tcBorders>
            <w:shd w:val="clear" w:color="auto" w:fill="auto"/>
            <w:noWrap/>
            <w:vAlign w:val="bottom"/>
            <w:hideMark/>
          </w:tcPr>
          <w:p w14:paraId="5361A9CB"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4D495C1B" w14:textId="77777777" w:rsidTr="00486A4C">
        <w:trPr>
          <w:trHeight w:val="567"/>
        </w:trPr>
        <w:tc>
          <w:tcPr>
            <w:tcW w:w="1393" w:type="pct"/>
            <w:tcBorders>
              <w:top w:val="nil"/>
              <w:left w:val="single" w:sz="4" w:space="0" w:color="auto"/>
              <w:bottom w:val="single" w:sz="4" w:space="0" w:color="auto"/>
              <w:right w:val="single" w:sz="4" w:space="0" w:color="auto"/>
            </w:tcBorders>
            <w:shd w:val="clear" w:color="000000" w:fill="FDFDFD"/>
            <w:noWrap/>
            <w:vAlign w:val="center"/>
            <w:hideMark/>
          </w:tcPr>
          <w:p w14:paraId="1012FC94"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银行账号</w:t>
            </w:r>
          </w:p>
        </w:tc>
        <w:tc>
          <w:tcPr>
            <w:tcW w:w="3607" w:type="pct"/>
            <w:gridSpan w:val="9"/>
            <w:tcBorders>
              <w:top w:val="single" w:sz="4" w:space="0" w:color="auto"/>
              <w:left w:val="nil"/>
              <w:bottom w:val="single" w:sz="4" w:space="0" w:color="auto"/>
              <w:right w:val="single" w:sz="4" w:space="0" w:color="000000"/>
            </w:tcBorders>
            <w:shd w:val="clear" w:color="auto" w:fill="auto"/>
            <w:noWrap/>
            <w:vAlign w:val="bottom"/>
            <w:hideMark/>
          </w:tcPr>
          <w:p w14:paraId="43707BC7"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07B4A5E7" w14:textId="77777777" w:rsidTr="00486A4C">
        <w:trPr>
          <w:trHeight w:val="567"/>
        </w:trPr>
        <w:tc>
          <w:tcPr>
            <w:tcW w:w="1393" w:type="pct"/>
            <w:tcBorders>
              <w:top w:val="nil"/>
              <w:left w:val="single" w:sz="4" w:space="0" w:color="auto"/>
              <w:bottom w:val="single" w:sz="4" w:space="0" w:color="auto"/>
              <w:right w:val="single" w:sz="4" w:space="0" w:color="auto"/>
            </w:tcBorders>
            <w:shd w:val="clear" w:color="000000" w:fill="FDFDFD"/>
            <w:noWrap/>
            <w:vAlign w:val="center"/>
            <w:hideMark/>
          </w:tcPr>
          <w:p w14:paraId="125F5758"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上级主管部门</w:t>
            </w:r>
          </w:p>
        </w:tc>
        <w:tc>
          <w:tcPr>
            <w:tcW w:w="3607" w:type="pct"/>
            <w:gridSpan w:val="9"/>
            <w:tcBorders>
              <w:top w:val="single" w:sz="4" w:space="0" w:color="auto"/>
              <w:left w:val="nil"/>
              <w:bottom w:val="single" w:sz="4" w:space="0" w:color="auto"/>
              <w:right w:val="single" w:sz="4" w:space="0" w:color="000000"/>
            </w:tcBorders>
            <w:shd w:val="clear" w:color="auto" w:fill="auto"/>
            <w:noWrap/>
            <w:vAlign w:val="bottom"/>
            <w:hideMark/>
          </w:tcPr>
          <w:p w14:paraId="6EA69525"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bl>
    <w:p w14:paraId="384D5354" w14:textId="77777777" w:rsidR="009941CA" w:rsidRDefault="009941CA" w:rsidP="0010590E">
      <w:pPr>
        <w:rPr>
          <w:rFonts w:ascii="宋体" w:hAnsi="宋体"/>
          <w:b/>
          <w:sz w:val="24"/>
        </w:rPr>
      </w:pPr>
    </w:p>
    <w:p w14:paraId="09829124" w14:textId="77777777" w:rsidR="009941CA" w:rsidRPr="006D3A45" w:rsidRDefault="009941CA" w:rsidP="0010590E">
      <w:pPr>
        <w:rPr>
          <w:rFonts w:ascii="宋体" w:hAnsi="宋体"/>
          <w:b/>
          <w:sz w:val="24"/>
        </w:rPr>
      </w:pPr>
      <w:r>
        <w:rPr>
          <w:rFonts w:ascii="宋体" w:hAnsi="宋体"/>
          <w:b/>
          <w:sz w:val="24"/>
        </w:rPr>
        <w:br w:type="page"/>
      </w:r>
    </w:p>
    <w:tbl>
      <w:tblPr>
        <w:tblW w:w="5089" w:type="pct"/>
        <w:tblLook w:val="04A0" w:firstRow="1" w:lastRow="0" w:firstColumn="1" w:lastColumn="0" w:noHBand="0" w:noVBand="1"/>
      </w:tblPr>
      <w:tblGrid>
        <w:gridCol w:w="2015"/>
        <w:gridCol w:w="1542"/>
        <w:gridCol w:w="2146"/>
        <w:gridCol w:w="2741"/>
      </w:tblGrid>
      <w:tr w:rsidR="009941CA" w:rsidRPr="001D5CA8" w14:paraId="2A2C3D66" w14:textId="77777777" w:rsidTr="00486A4C">
        <w:trPr>
          <w:trHeight w:val="978"/>
        </w:trPr>
        <w:tc>
          <w:tcPr>
            <w:tcW w:w="5000" w:type="pct"/>
            <w:gridSpan w:val="4"/>
            <w:tcBorders>
              <w:top w:val="single" w:sz="4" w:space="0" w:color="auto"/>
              <w:left w:val="single" w:sz="4" w:space="0" w:color="auto"/>
              <w:bottom w:val="single" w:sz="4" w:space="0" w:color="auto"/>
              <w:right w:val="single" w:sz="4" w:space="0" w:color="000000"/>
            </w:tcBorders>
            <w:shd w:val="clear" w:color="000000" w:fill="FDFDFD"/>
            <w:noWrap/>
            <w:vAlign w:val="center"/>
            <w:hideMark/>
          </w:tcPr>
          <w:p w14:paraId="7106BA76" w14:textId="77777777" w:rsidR="009941CA" w:rsidRPr="001D5CA8" w:rsidRDefault="009941CA" w:rsidP="0010590E">
            <w:pPr>
              <w:rPr>
                <w:rFonts w:ascii="宋体" w:hAnsi="宋体" w:cs="宋体"/>
                <w:b/>
                <w:bCs/>
                <w:color w:val="000000"/>
                <w:kern w:val="0"/>
                <w:szCs w:val="28"/>
              </w:rPr>
            </w:pPr>
            <w:r w:rsidRPr="001D5CA8">
              <w:rPr>
                <w:rFonts w:ascii="宋体" w:hAnsi="宋体" w:cs="宋体" w:hint="eastAsia"/>
                <w:b/>
                <w:bCs/>
                <w:color w:val="000000"/>
                <w:kern w:val="0"/>
                <w:szCs w:val="28"/>
              </w:rPr>
              <w:lastRenderedPageBreak/>
              <w:t>单位申请事项</w:t>
            </w:r>
          </w:p>
        </w:tc>
      </w:tr>
      <w:tr w:rsidR="00552A54" w:rsidRPr="001D5CA8" w14:paraId="0BF17EDE" w14:textId="77777777" w:rsidTr="00486A4C">
        <w:trPr>
          <w:trHeight w:val="812"/>
        </w:trPr>
        <w:tc>
          <w:tcPr>
            <w:tcW w:w="1193" w:type="pct"/>
            <w:tcBorders>
              <w:top w:val="nil"/>
              <w:left w:val="single" w:sz="4" w:space="0" w:color="auto"/>
              <w:bottom w:val="single" w:sz="4" w:space="0" w:color="auto"/>
              <w:right w:val="single" w:sz="4" w:space="0" w:color="auto"/>
            </w:tcBorders>
            <w:shd w:val="clear" w:color="000000" w:fill="FDFDFD"/>
            <w:vAlign w:val="center"/>
          </w:tcPr>
          <w:p w14:paraId="00DA906E" w14:textId="714EA157" w:rsidR="00552A54" w:rsidRPr="001D5CA8" w:rsidRDefault="00552A54" w:rsidP="00552A54">
            <w:pPr>
              <w:rPr>
                <w:rFonts w:ascii="宋体" w:hAnsi="宋体" w:cs="宋体"/>
                <w:color w:val="000000"/>
                <w:kern w:val="0"/>
                <w:sz w:val="24"/>
              </w:rPr>
            </w:pPr>
            <w:r>
              <w:rPr>
                <w:rFonts w:ascii="宋体" w:hAnsi="宋体" w:cs="宋体" w:hint="eastAsia"/>
                <w:color w:val="000000"/>
                <w:kern w:val="0"/>
                <w:sz w:val="24"/>
              </w:rPr>
              <w:t>新申请</w:t>
            </w:r>
          </w:p>
        </w:tc>
        <w:tc>
          <w:tcPr>
            <w:tcW w:w="2184" w:type="pct"/>
            <w:gridSpan w:val="2"/>
            <w:tcBorders>
              <w:top w:val="single" w:sz="4" w:space="0" w:color="auto"/>
              <w:left w:val="nil"/>
              <w:bottom w:val="single" w:sz="4" w:space="0" w:color="auto"/>
              <w:right w:val="single" w:sz="4" w:space="0" w:color="000000"/>
            </w:tcBorders>
            <w:shd w:val="clear" w:color="auto" w:fill="auto"/>
            <w:vAlign w:val="center"/>
          </w:tcPr>
          <w:p w14:paraId="5BE3777E" w14:textId="08C3687A" w:rsidR="00552A54" w:rsidRPr="001D5CA8" w:rsidRDefault="00552A54" w:rsidP="00552A54">
            <w:pPr>
              <w:rPr>
                <w:rFonts w:ascii="宋体" w:hAnsi="宋体" w:cs="宋体"/>
                <w:color w:val="000000"/>
                <w:kern w:val="0"/>
                <w:sz w:val="24"/>
              </w:rPr>
            </w:pPr>
            <w:r w:rsidRPr="001D5CA8">
              <w:rPr>
                <w:rFonts w:ascii="宋体" w:hAnsi="宋体" w:cs="宋体" w:hint="eastAsia"/>
                <w:color w:val="000000"/>
                <w:kern w:val="0"/>
                <w:sz w:val="24"/>
              </w:rPr>
              <w:t xml:space="preserve">　</w:t>
            </w:r>
            <w:r>
              <w:rPr>
                <w:rFonts w:ascii="宋体" w:hAnsi="宋体" w:cs="宋体" w:hint="eastAsia"/>
                <w:color w:val="000000"/>
                <w:kern w:val="0"/>
                <w:sz w:val="24"/>
              </w:rPr>
              <w:t>（专业）</w:t>
            </w:r>
          </w:p>
        </w:tc>
        <w:tc>
          <w:tcPr>
            <w:tcW w:w="1623" w:type="pct"/>
            <w:tcBorders>
              <w:top w:val="single" w:sz="4" w:space="0" w:color="auto"/>
              <w:left w:val="nil"/>
              <w:bottom w:val="single" w:sz="4" w:space="0" w:color="auto"/>
              <w:right w:val="single" w:sz="4" w:space="0" w:color="000000"/>
            </w:tcBorders>
            <w:shd w:val="clear" w:color="auto" w:fill="auto"/>
            <w:vAlign w:val="center"/>
          </w:tcPr>
          <w:p w14:paraId="406C0B12" w14:textId="4B8BC2E6" w:rsidR="00552A54" w:rsidRPr="001D5CA8" w:rsidRDefault="00552A54" w:rsidP="00552A54">
            <w:pPr>
              <w:rPr>
                <w:rFonts w:ascii="宋体" w:hAnsi="宋体" w:cs="宋体"/>
                <w:color w:val="000000"/>
                <w:kern w:val="0"/>
                <w:sz w:val="24"/>
              </w:rPr>
            </w:pPr>
            <w:r w:rsidRPr="001D5CA8">
              <w:rPr>
                <w:rFonts w:ascii="宋体" w:hAnsi="宋体" w:cs="宋体" w:hint="eastAsia"/>
                <w:color w:val="000000"/>
                <w:kern w:val="0"/>
                <w:sz w:val="24"/>
              </w:rPr>
              <w:t xml:space="preserve">　</w:t>
            </w:r>
            <w:r>
              <w:rPr>
                <w:rFonts w:ascii="宋体" w:hAnsi="宋体" w:cs="宋体" w:hint="eastAsia"/>
                <w:color w:val="000000"/>
                <w:kern w:val="0"/>
                <w:sz w:val="24"/>
              </w:rPr>
              <w:t>（级别）</w:t>
            </w:r>
          </w:p>
        </w:tc>
      </w:tr>
      <w:tr w:rsidR="00552A54" w:rsidRPr="001D5CA8" w14:paraId="52C21DD5" w14:textId="77777777" w:rsidTr="00486A4C">
        <w:trPr>
          <w:trHeight w:val="812"/>
        </w:trPr>
        <w:tc>
          <w:tcPr>
            <w:tcW w:w="1193" w:type="pct"/>
            <w:tcBorders>
              <w:top w:val="nil"/>
              <w:left w:val="single" w:sz="4" w:space="0" w:color="auto"/>
              <w:bottom w:val="single" w:sz="4" w:space="0" w:color="auto"/>
              <w:right w:val="single" w:sz="4" w:space="0" w:color="auto"/>
            </w:tcBorders>
            <w:shd w:val="clear" w:color="000000" w:fill="FDFDFD"/>
            <w:vAlign w:val="center"/>
          </w:tcPr>
          <w:p w14:paraId="2B8E961D" w14:textId="7090744C" w:rsidR="00552A54" w:rsidRPr="001D5CA8" w:rsidRDefault="00552A54" w:rsidP="00552A54">
            <w:pPr>
              <w:rPr>
                <w:rFonts w:ascii="宋体" w:hAnsi="宋体" w:cs="宋体"/>
                <w:color w:val="000000"/>
                <w:kern w:val="0"/>
                <w:sz w:val="24"/>
              </w:rPr>
            </w:pPr>
            <w:r>
              <w:rPr>
                <w:rFonts w:ascii="宋体" w:hAnsi="宋体" w:cs="宋体" w:hint="eastAsia"/>
                <w:color w:val="000000"/>
                <w:kern w:val="0"/>
                <w:sz w:val="24"/>
              </w:rPr>
              <w:t>增项</w:t>
            </w:r>
          </w:p>
        </w:tc>
        <w:tc>
          <w:tcPr>
            <w:tcW w:w="2184" w:type="pct"/>
            <w:gridSpan w:val="2"/>
            <w:tcBorders>
              <w:top w:val="single" w:sz="4" w:space="0" w:color="auto"/>
              <w:left w:val="nil"/>
              <w:bottom w:val="single" w:sz="4" w:space="0" w:color="auto"/>
              <w:right w:val="single" w:sz="4" w:space="0" w:color="000000"/>
            </w:tcBorders>
            <w:shd w:val="clear" w:color="auto" w:fill="auto"/>
            <w:vAlign w:val="center"/>
          </w:tcPr>
          <w:p w14:paraId="18219ED8" w14:textId="77777777" w:rsidR="00552A54" w:rsidRPr="001D5CA8" w:rsidRDefault="00552A54" w:rsidP="00552A54">
            <w:pPr>
              <w:rPr>
                <w:rFonts w:ascii="宋体" w:hAnsi="宋体" w:cs="宋体"/>
                <w:color w:val="000000"/>
                <w:kern w:val="0"/>
                <w:sz w:val="24"/>
              </w:rPr>
            </w:pPr>
          </w:p>
        </w:tc>
        <w:tc>
          <w:tcPr>
            <w:tcW w:w="1623" w:type="pct"/>
            <w:tcBorders>
              <w:top w:val="single" w:sz="4" w:space="0" w:color="auto"/>
              <w:left w:val="nil"/>
              <w:bottom w:val="single" w:sz="4" w:space="0" w:color="auto"/>
              <w:right w:val="single" w:sz="4" w:space="0" w:color="000000"/>
            </w:tcBorders>
            <w:shd w:val="clear" w:color="auto" w:fill="auto"/>
            <w:vAlign w:val="center"/>
          </w:tcPr>
          <w:p w14:paraId="5CD782CF" w14:textId="77777777" w:rsidR="00552A54" w:rsidRPr="001D5CA8" w:rsidRDefault="00552A54" w:rsidP="00552A54">
            <w:pPr>
              <w:rPr>
                <w:rFonts w:ascii="宋体" w:hAnsi="宋体" w:cs="宋体"/>
                <w:color w:val="000000"/>
                <w:kern w:val="0"/>
                <w:sz w:val="24"/>
              </w:rPr>
            </w:pPr>
          </w:p>
        </w:tc>
      </w:tr>
      <w:tr w:rsidR="00552A54" w:rsidRPr="001D5CA8" w14:paraId="79B8D375" w14:textId="77777777" w:rsidTr="00486A4C">
        <w:trPr>
          <w:trHeight w:val="812"/>
        </w:trPr>
        <w:tc>
          <w:tcPr>
            <w:tcW w:w="1193" w:type="pct"/>
            <w:tcBorders>
              <w:top w:val="single" w:sz="4" w:space="0" w:color="auto"/>
              <w:left w:val="single" w:sz="4" w:space="0" w:color="auto"/>
              <w:bottom w:val="nil"/>
              <w:right w:val="single" w:sz="4" w:space="0" w:color="auto"/>
            </w:tcBorders>
            <w:shd w:val="clear" w:color="000000" w:fill="FDFDFD"/>
            <w:vAlign w:val="center"/>
            <w:hideMark/>
          </w:tcPr>
          <w:p w14:paraId="7E3C47B2" w14:textId="77777777" w:rsidR="00552A54" w:rsidRPr="001D5CA8" w:rsidRDefault="00552A54" w:rsidP="00552A54">
            <w:pPr>
              <w:rPr>
                <w:rFonts w:ascii="宋体" w:hAnsi="宋体" w:cs="宋体"/>
                <w:color w:val="000000"/>
                <w:kern w:val="0"/>
                <w:sz w:val="24"/>
              </w:rPr>
            </w:pPr>
            <w:r w:rsidRPr="001D5CA8">
              <w:rPr>
                <w:rFonts w:ascii="宋体" w:hAnsi="宋体" w:cs="宋体" w:hint="eastAsia"/>
                <w:color w:val="000000"/>
                <w:kern w:val="0"/>
                <w:sz w:val="24"/>
              </w:rPr>
              <w:t>升级</w:t>
            </w:r>
          </w:p>
        </w:tc>
        <w:tc>
          <w:tcPr>
            <w:tcW w:w="2184" w:type="pct"/>
            <w:gridSpan w:val="2"/>
            <w:tcBorders>
              <w:top w:val="single" w:sz="4" w:space="0" w:color="auto"/>
              <w:left w:val="nil"/>
              <w:bottom w:val="single" w:sz="4" w:space="0" w:color="auto"/>
              <w:right w:val="single" w:sz="4" w:space="0" w:color="000000"/>
            </w:tcBorders>
            <w:shd w:val="clear" w:color="auto" w:fill="auto"/>
            <w:vAlign w:val="center"/>
          </w:tcPr>
          <w:p w14:paraId="6997691A" w14:textId="0030EA23" w:rsidR="00552A54" w:rsidRPr="001D5CA8" w:rsidRDefault="00552A54" w:rsidP="00552A54">
            <w:pPr>
              <w:rPr>
                <w:rFonts w:ascii="宋体" w:hAnsi="宋体" w:cs="宋体"/>
                <w:color w:val="000000"/>
                <w:kern w:val="0"/>
                <w:sz w:val="24"/>
              </w:rPr>
            </w:pPr>
          </w:p>
        </w:tc>
        <w:tc>
          <w:tcPr>
            <w:tcW w:w="1623" w:type="pct"/>
            <w:tcBorders>
              <w:top w:val="single" w:sz="4" w:space="0" w:color="auto"/>
              <w:left w:val="nil"/>
              <w:bottom w:val="single" w:sz="4" w:space="0" w:color="auto"/>
              <w:right w:val="single" w:sz="4" w:space="0" w:color="000000"/>
            </w:tcBorders>
            <w:shd w:val="clear" w:color="auto" w:fill="auto"/>
            <w:vAlign w:val="center"/>
          </w:tcPr>
          <w:p w14:paraId="70A80AF2" w14:textId="38FDEB19" w:rsidR="00552A54" w:rsidRPr="001D5CA8" w:rsidRDefault="00552A54" w:rsidP="00552A54">
            <w:pPr>
              <w:rPr>
                <w:rFonts w:ascii="宋体" w:hAnsi="宋体" w:cs="宋体"/>
                <w:color w:val="000000"/>
                <w:kern w:val="0"/>
                <w:sz w:val="24"/>
              </w:rPr>
            </w:pPr>
          </w:p>
        </w:tc>
      </w:tr>
      <w:tr w:rsidR="00552A54" w:rsidRPr="001D5CA8" w14:paraId="20CC5FA8" w14:textId="77777777" w:rsidTr="00486A4C">
        <w:trPr>
          <w:trHeight w:val="812"/>
        </w:trPr>
        <w:tc>
          <w:tcPr>
            <w:tcW w:w="1193" w:type="pct"/>
            <w:tcBorders>
              <w:top w:val="single" w:sz="4" w:space="0" w:color="auto"/>
              <w:left w:val="single" w:sz="4" w:space="0" w:color="auto"/>
              <w:bottom w:val="nil"/>
              <w:right w:val="single" w:sz="4" w:space="0" w:color="auto"/>
            </w:tcBorders>
            <w:shd w:val="clear" w:color="000000" w:fill="FDFDFD"/>
            <w:vAlign w:val="center"/>
          </w:tcPr>
          <w:p w14:paraId="5F092450" w14:textId="5B7E7F9B" w:rsidR="00552A54" w:rsidRPr="001D5CA8" w:rsidRDefault="00552A54" w:rsidP="00552A54">
            <w:pPr>
              <w:rPr>
                <w:rFonts w:ascii="宋体" w:hAnsi="宋体" w:cs="宋体"/>
                <w:color w:val="000000"/>
                <w:kern w:val="0"/>
                <w:sz w:val="24"/>
              </w:rPr>
            </w:pPr>
            <w:r>
              <w:rPr>
                <w:rFonts w:ascii="宋体" w:hAnsi="宋体" w:cs="宋体" w:hint="eastAsia"/>
                <w:color w:val="000000"/>
                <w:kern w:val="0"/>
                <w:sz w:val="24"/>
              </w:rPr>
              <w:t>延续</w:t>
            </w:r>
          </w:p>
        </w:tc>
        <w:tc>
          <w:tcPr>
            <w:tcW w:w="2184" w:type="pct"/>
            <w:gridSpan w:val="2"/>
            <w:tcBorders>
              <w:top w:val="single" w:sz="4" w:space="0" w:color="auto"/>
              <w:left w:val="nil"/>
              <w:bottom w:val="single" w:sz="4" w:space="0" w:color="auto"/>
              <w:right w:val="single" w:sz="4" w:space="0" w:color="000000"/>
            </w:tcBorders>
            <w:shd w:val="clear" w:color="auto" w:fill="auto"/>
            <w:vAlign w:val="center"/>
          </w:tcPr>
          <w:p w14:paraId="7CC2F2D7" w14:textId="77777777" w:rsidR="00552A54" w:rsidRPr="001D5CA8" w:rsidRDefault="00552A54" w:rsidP="00552A54">
            <w:pPr>
              <w:rPr>
                <w:rFonts w:ascii="宋体" w:hAnsi="宋体" w:cs="宋体"/>
                <w:color w:val="000000"/>
                <w:kern w:val="0"/>
                <w:sz w:val="24"/>
              </w:rPr>
            </w:pPr>
          </w:p>
        </w:tc>
        <w:tc>
          <w:tcPr>
            <w:tcW w:w="1623" w:type="pct"/>
            <w:tcBorders>
              <w:top w:val="single" w:sz="4" w:space="0" w:color="auto"/>
              <w:left w:val="nil"/>
              <w:bottom w:val="single" w:sz="4" w:space="0" w:color="auto"/>
              <w:right w:val="single" w:sz="4" w:space="0" w:color="000000"/>
            </w:tcBorders>
            <w:shd w:val="clear" w:color="auto" w:fill="auto"/>
            <w:vAlign w:val="center"/>
          </w:tcPr>
          <w:p w14:paraId="5DEB23E1" w14:textId="77777777" w:rsidR="00552A54" w:rsidRPr="001D5CA8" w:rsidRDefault="00552A54" w:rsidP="00552A54">
            <w:pPr>
              <w:rPr>
                <w:rFonts w:ascii="宋体" w:hAnsi="宋体" w:cs="宋体"/>
                <w:color w:val="000000"/>
                <w:kern w:val="0"/>
                <w:sz w:val="24"/>
              </w:rPr>
            </w:pPr>
          </w:p>
        </w:tc>
      </w:tr>
      <w:tr w:rsidR="00552A54" w:rsidRPr="001D5CA8" w14:paraId="0A0BCEC2" w14:textId="77777777" w:rsidTr="00486A4C">
        <w:trPr>
          <w:trHeight w:val="1144"/>
        </w:trPr>
        <w:tc>
          <w:tcPr>
            <w:tcW w:w="2106" w:type="pct"/>
            <w:gridSpan w:val="2"/>
            <w:tcBorders>
              <w:top w:val="single" w:sz="4" w:space="0" w:color="auto"/>
              <w:left w:val="single" w:sz="4" w:space="0" w:color="auto"/>
              <w:bottom w:val="single" w:sz="4" w:space="0" w:color="auto"/>
              <w:right w:val="single" w:sz="4" w:space="0" w:color="auto"/>
            </w:tcBorders>
            <w:shd w:val="clear" w:color="000000" w:fill="FDFDFD"/>
            <w:vAlign w:val="center"/>
            <w:hideMark/>
          </w:tcPr>
          <w:p w14:paraId="42951EEC" w14:textId="1EF23367" w:rsidR="00552A54" w:rsidRPr="001D5CA8" w:rsidRDefault="00552A54" w:rsidP="00552A54">
            <w:pPr>
              <w:rPr>
                <w:rFonts w:ascii="宋体" w:hAnsi="宋体" w:cs="宋体"/>
                <w:color w:val="000000"/>
                <w:kern w:val="0"/>
                <w:sz w:val="24"/>
              </w:rPr>
            </w:pPr>
            <w:r w:rsidRPr="001D5CA8">
              <w:rPr>
                <w:rFonts w:ascii="宋体" w:hAnsi="宋体" w:cs="宋体" w:hint="eastAsia"/>
                <w:color w:val="000000"/>
                <w:kern w:val="0"/>
                <w:sz w:val="24"/>
              </w:rPr>
              <w:t>业绩条件</w:t>
            </w:r>
          </w:p>
        </w:tc>
        <w:tc>
          <w:tcPr>
            <w:tcW w:w="1270" w:type="pct"/>
            <w:tcBorders>
              <w:top w:val="single" w:sz="4" w:space="0" w:color="auto"/>
              <w:left w:val="nil"/>
              <w:bottom w:val="single" w:sz="4" w:space="0" w:color="auto"/>
              <w:right w:val="single" w:sz="4" w:space="0" w:color="auto"/>
            </w:tcBorders>
            <w:shd w:val="clear" w:color="000000" w:fill="FDFDFD"/>
            <w:vAlign w:val="center"/>
            <w:hideMark/>
          </w:tcPr>
          <w:p w14:paraId="6DD02178" w14:textId="77777777" w:rsidR="00552A54" w:rsidRPr="001D5CA8" w:rsidRDefault="00552A54" w:rsidP="00552A54">
            <w:pPr>
              <w:rPr>
                <w:rFonts w:ascii="宋体" w:hAnsi="宋体" w:cs="宋体"/>
                <w:color w:val="000000"/>
                <w:kern w:val="0"/>
                <w:sz w:val="24"/>
              </w:rPr>
            </w:pPr>
            <w:r w:rsidRPr="001D5CA8">
              <w:rPr>
                <w:rFonts w:ascii="宋体" w:hAnsi="宋体" w:cs="宋体" w:hint="eastAsia"/>
                <w:color w:val="000000"/>
                <w:kern w:val="0"/>
                <w:sz w:val="24"/>
              </w:rPr>
              <w:t>选填项（无、</w:t>
            </w:r>
            <w:r w:rsidRPr="001D5CA8">
              <w:rPr>
                <w:rFonts w:ascii="宋体" w:hAnsi="宋体" w:cs="宋体" w:hint="eastAsia"/>
                <w:color w:val="000000"/>
                <w:kern w:val="0"/>
                <w:sz w:val="24"/>
              </w:rPr>
              <w:t>1</w:t>
            </w:r>
            <w:r w:rsidRPr="001D5CA8">
              <w:rPr>
                <w:rFonts w:ascii="宋体" w:hAnsi="宋体" w:cs="宋体" w:hint="eastAsia"/>
                <w:color w:val="000000"/>
                <w:kern w:val="0"/>
                <w:sz w:val="24"/>
              </w:rPr>
              <w:t>—</w:t>
            </w:r>
            <w:r w:rsidRPr="001D5CA8">
              <w:rPr>
                <w:rFonts w:ascii="宋体" w:hAnsi="宋体" w:cs="宋体" w:hint="eastAsia"/>
                <w:color w:val="000000"/>
                <w:kern w:val="0"/>
                <w:sz w:val="24"/>
              </w:rPr>
              <w:t>10</w:t>
            </w:r>
            <w:r w:rsidRPr="001D5CA8">
              <w:rPr>
                <w:rFonts w:ascii="宋体" w:hAnsi="宋体" w:cs="宋体" w:hint="eastAsia"/>
                <w:color w:val="000000"/>
                <w:kern w:val="0"/>
                <w:sz w:val="24"/>
              </w:rPr>
              <w:t>项、</w:t>
            </w:r>
            <w:r w:rsidRPr="001D5CA8">
              <w:rPr>
                <w:rFonts w:ascii="宋体" w:hAnsi="宋体" w:cs="宋体" w:hint="eastAsia"/>
                <w:color w:val="000000"/>
                <w:kern w:val="0"/>
                <w:sz w:val="24"/>
              </w:rPr>
              <w:t>10</w:t>
            </w:r>
            <w:r w:rsidRPr="001D5CA8">
              <w:rPr>
                <w:rFonts w:ascii="宋体" w:hAnsi="宋体" w:cs="宋体" w:hint="eastAsia"/>
                <w:color w:val="000000"/>
                <w:kern w:val="0"/>
                <w:sz w:val="24"/>
              </w:rPr>
              <w:t>项以上）</w:t>
            </w:r>
          </w:p>
        </w:tc>
        <w:tc>
          <w:tcPr>
            <w:tcW w:w="1623" w:type="pct"/>
            <w:tcBorders>
              <w:top w:val="single" w:sz="4" w:space="0" w:color="auto"/>
              <w:left w:val="nil"/>
              <w:bottom w:val="single" w:sz="4" w:space="0" w:color="auto"/>
              <w:right w:val="single" w:sz="4" w:space="0" w:color="auto"/>
            </w:tcBorders>
            <w:shd w:val="clear" w:color="000000" w:fill="FDFDFD"/>
            <w:vAlign w:val="center"/>
            <w:hideMark/>
          </w:tcPr>
          <w:p w14:paraId="64A0DB59" w14:textId="77777777" w:rsidR="00552A54" w:rsidRPr="001D5CA8" w:rsidRDefault="00552A54" w:rsidP="00552A54">
            <w:pPr>
              <w:rPr>
                <w:rFonts w:ascii="宋体" w:hAnsi="宋体" w:cs="宋体"/>
                <w:color w:val="000000"/>
                <w:kern w:val="0"/>
                <w:sz w:val="24"/>
              </w:rPr>
            </w:pPr>
            <w:r w:rsidRPr="001D5CA8">
              <w:rPr>
                <w:rFonts w:ascii="宋体" w:hAnsi="宋体" w:cs="宋体" w:hint="eastAsia"/>
                <w:color w:val="000000"/>
                <w:kern w:val="0"/>
                <w:sz w:val="24"/>
              </w:rPr>
              <w:t>备注</w:t>
            </w:r>
          </w:p>
        </w:tc>
      </w:tr>
      <w:tr w:rsidR="00552A54" w:rsidRPr="001D5CA8" w14:paraId="0C052974" w14:textId="77777777" w:rsidTr="00486A4C">
        <w:trPr>
          <w:trHeight w:val="753"/>
        </w:trPr>
        <w:tc>
          <w:tcPr>
            <w:tcW w:w="21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7B1C3" w14:textId="77777777" w:rsidR="00552A54" w:rsidRPr="001D5CA8" w:rsidRDefault="00552A54" w:rsidP="00552A54">
            <w:pPr>
              <w:rPr>
                <w:rFonts w:ascii="宋体" w:hAnsi="宋体" w:cs="宋体"/>
                <w:color w:val="000000"/>
                <w:kern w:val="0"/>
                <w:sz w:val="24"/>
              </w:rPr>
            </w:pPr>
          </w:p>
        </w:tc>
        <w:tc>
          <w:tcPr>
            <w:tcW w:w="1270" w:type="pct"/>
            <w:tcBorders>
              <w:top w:val="single" w:sz="4" w:space="0" w:color="auto"/>
              <w:left w:val="nil"/>
              <w:bottom w:val="single" w:sz="4" w:space="0" w:color="auto"/>
              <w:right w:val="single" w:sz="4" w:space="0" w:color="000000"/>
            </w:tcBorders>
            <w:shd w:val="clear" w:color="auto" w:fill="auto"/>
            <w:noWrap/>
            <w:vAlign w:val="center"/>
          </w:tcPr>
          <w:p w14:paraId="7C3B2BAD" w14:textId="77777777" w:rsidR="00552A54" w:rsidRPr="001D5CA8" w:rsidRDefault="00552A54" w:rsidP="00552A54">
            <w:pPr>
              <w:rPr>
                <w:rFonts w:ascii="宋体" w:hAnsi="宋体" w:cs="宋体"/>
                <w:color w:val="000000"/>
                <w:kern w:val="0"/>
                <w:sz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14:paraId="050781A4" w14:textId="77777777" w:rsidR="00552A54" w:rsidRPr="001D5CA8" w:rsidRDefault="00552A54" w:rsidP="00552A54">
            <w:pPr>
              <w:rPr>
                <w:rFonts w:ascii="宋体" w:hAnsi="宋体" w:cs="宋体"/>
                <w:color w:val="000000"/>
                <w:kern w:val="0"/>
                <w:sz w:val="24"/>
              </w:rPr>
            </w:pPr>
          </w:p>
        </w:tc>
      </w:tr>
      <w:tr w:rsidR="00552A54" w:rsidRPr="001D5CA8" w14:paraId="3804F2B2" w14:textId="77777777" w:rsidTr="00486A4C">
        <w:trPr>
          <w:trHeight w:val="753"/>
        </w:trPr>
        <w:tc>
          <w:tcPr>
            <w:tcW w:w="21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3F572" w14:textId="77777777" w:rsidR="00552A54" w:rsidRPr="001D5CA8" w:rsidRDefault="00552A54" w:rsidP="00552A54">
            <w:pPr>
              <w:rPr>
                <w:rFonts w:ascii="宋体" w:hAnsi="宋体" w:cs="宋体"/>
                <w:color w:val="000000"/>
                <w:kern w:val="0"/>
                <w:sz w:val="24"/>
              </w:rPr>
            </w:pPr>
          </w:p>
        </w:tc>
        <w:tc>
          <w:tcPr>
            <w:tcW w:w="1270" w:type="pct"/>
            <w:tcBorders>
              <w:top w:val="single" w:sz="4" w:space="0" w:color="auto"/>
              <w:left w:val="nil"/>
              <w:bottom w:val="single" w:sz="4" w:space="0" w:color="auto"/>
              <w:right w:val="single" w:sz="4" w:space="0" w:color="000000"/>
            </w:tcBorders>
            <w:shd w:val="clear" w:color="auto" w:fill="auto"/>
            <w:noWrap/>
            <w:vAlign w:val="center"/>
          </w:tcPr>
          <w:p w14:paraId="41BBF9FE" w14:textId="77777777" w:rsidR="00552A54" w:rsidRPr="001D5CA8" w:rsidRDefault="00552A54" w:rsidP="00552A54">
            <w:pPr>
              <w:rPr>
                <w:rFonts w:ascii="宋体" w:hAnsi="宋体" w:cs="宋体"/>
                <w:color w:val="000000"/>
                <w:kern w:val="0"/>
                <w:sz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14:paraId="63726E79" w14:textId="77777777" w:rsidR="00552A54" w:rsidRPr="001D5CA8" w:rsidRDefault="00552A54" w:rsidP="00552A54">
            <w:pPr>
              <w:rPr>
                <w:rFonts w:ascii="宋体" w:hAnsi="宋体" w:cs="宋体"/>
                <w:color w:val="000000"/>
                <w:kern w:val="0"/>
                <w:sz w:val="24"/>
              </w:rPr>
            </w:pPr>
          </w:p>
        </w:tc>
      </w:tr>
      <w:tr w:rsidR="00552A54" w:rsidRPr="001D5CA8" w14:paraId="06BAF8BD" w14:textId="77777777" w:rsidTr="00486A4C">
        <w:trPr>
          <w:trHeight w:val="978"/>
        </w:trPr>
        <w:tc>
          <w:tcPr>
            <w:tcW w:w="5000" w:type="pct"/>
            <w:gridSpan w:val="4"/>
            <w:tcBorders>
              <w:top w:val="single" w:sz="4" w:space="0" w:color="auto"/>
              <w:left w:val="single" w:sz="4" w:space="0" w:color="auto"/>
              <w:bottom w:val="single" w:sz="4" w:space="0" w:color="auto"/>
              <w:right w:val="single" w:sz="4" w:space="0" w:color="000000"/>
            </w:tcBorders>
            <w:shd w:val="clear" w:color="000000" w:fill="FDFDFD"/>
            <w:noWrap/>
            <w:vAlign w:val="center"/>
            <w:hideMark/>
          </w:tcPr>
          <w:p w14:paraId="30DF6F3B" w14:textId="77777777" w:rsidR="00552A54" w:rsidRPr="001D5CA8" w:rsidRDefault="00552A54" w:rsidP="00552A54">
            <w:pPr>
              <w:rPr>
                <w:rFonts w:ascii="宋体" w:hAnsi="宋体" w:cs="宋体"/>
                <w:b/>
                <w:bCs/>
                <w:color w:val="000000"/>
                <w:kern w:val="0"/>
                <w:szCs w:val="28"/>
              </w:rPr>
            </w:pPr>
            <w:r w:rsidRPr="001D5CA8">
              <w:rPr>
                <w:rFonts w:ascii="宋体" w:hAnsi="宋体" w:cs="宋体" w:hint="eastAsia"/>
                <w:b/>
                <w:bCs/>
                <w:color w:val="000000"/>
                <w:kern w:val="0"/>
                <w:szCs w:val="28"/>
              </w:rPr>
              <w:t>省级水行政主管部门或流域管理机构意见</w:t>
            </w:r>
          </w:p>
        </w:tc>
      </w:tr>
      <w:tr w:rsidR="00552A54" w:rsidRPr="001D5CA8" w14:paraId="68B0E2AC" w14:textId="77777777" w:rsidTr="00486A4C">
        <w:trPr>
          <w:trHeight w:val="4894"/>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hideMark/>
          </w:tcPr>
          <w:p w14:paraId="4DE51704" w14:textId="77777777" w:rsidR="00552A54" w:rsidRPr="001D5CA8" w:rsidRDefault="00552A54" w:rsidP="00552A54">
            <w:pPr>
              <w:rPr>
                <w:rFonts w:ascii="宋体" w:hAnsi="宋体" w:cs="宋体"/>
                <w:color w:val="000000"/>
                <w:kern w:val="0"/>
                <w:sz w:val="24"/>
              </w:rPr>
            </w:pPr>
            <w:r w:rsidRPr="001D5CA8">
              <w:rPr>
                <w:rFonts w:ascii="宋体" w:hAnsi="宋体" w:cs="宋体" w:hint="eastAsia"/>
                <w:color w:val="000000"/>
                <w:kern w:val="0"/>
                <w:sz w:val="24"/>
              </w:rPr>
              <w:t xml:space="preserve">　</w:t>
            </w:r>
          </w:p>
        </w:tc>
      </w:tr>
    </w:tbl>
    <w:p w14:paraId="64F4C1BD" w14:textId="77777777" w:rsidR="009941CA" w:rsidRDefault="009941CA" w:rsidP="0010590E">
      <w:pPr>
        <w:rPr>
          <w:rFonts w:ascii="宋体" w:hAnsi="宋体"/>
          <w:b/>
          <w:sz w:val="24"/>
        </w:rPr>
      </w:pPr>
    </w:p>
    <w:p w14:paraId="1CB96706" w14:textId="07C9652E" w:rsidR="009941CA" w:rsidRDefault="009941CA" w:rsidP="0010590E">
      <w:pPr>
        <w:rPr>
          <w:rFonts w:ascii="宋体" w:hAnsi="宋体"/>
          <w:b/>
          <w:sz w:val="24"/>
        </w:rPr>
      </w:pPr>
    </w:p>
    <w:sectPr w:rsidR="009941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DDE28" w14:textId="77777777" w:rsidR="0021046C" w:rsidRDefault="0021046C" w:rsidP="009941CA">
      <w:r>
        <w:separator/>
      </w:r>
    </w:p>
  </w:endnote>
  <w:endnote w:type="continuationSeparator" w:id="0">
    <w:p w14:paraId="16701FE2" w14:textId="77777777" w:rsidR="0021046C" w:rsidRDefault="0021046C" w:rsidP="0099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Dialog">
    <w:altName w:val="Times New Roman"/>
    <w:charset w:val="00"/>
    <w:family w:val="auto"/>
    <w:pitch w:val="default"/>
    <w:sig w:usb0="00000000"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方正准圆_GBK">
    <w:altName w:val="方正舒体"/>
    <w:charset w:val="86"/>
    <w:family w:val="script"/>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F7382" w14:textId="77777777" w:rsidR="0021046C" w:rsidRDefault="0021046C" w:rsidP="009941CA">
      <w:r>
        <w:separator/>
      </w:r>
    </w:p>
  </w:footnote>
  <w:footnote w:type="continuationSeparator" w:id="0">
    <w:p w14:paraId="268A3322" w14:textId="77777777" w:rsidR="0021046C" w:rsidRDefault="0021046C" w:rsidP="00994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FFFFF7D"/>
    <w:lvl w:ilvl="0">
      <w:start w:val="1"/>
      <w:numFmt w:val="decimal"/>
      <w:pStyle w:val="a"/>
      <w:lvlText w:val="%1."/>
      <w:lvlJc w:val="left"/>
      <w:pPr>
        <w:tabs>
          <w:tab w:val="num" w:pos="1678"/>
        </w:tabs>
        <w:ind w:left="1678" w:hanging="419"/>
      </w:pPr>
      <w:rPr>
        <w:rFonts w:hint="eastAsia"/>
      </w:rPr>
    </w:lvl>
  </w:abstractNum>
  <w:abstractNum w:abstractNumId="1" w15:restartNumberingAfterBreak="0">
    <w:nsid w:val="FFFFFF7E"/>
    <w:multiLevelType w:val="singleLevel"/>
    <w:tmpl w:val="FFFFFF7E"/>
    <w:lvl w:ilvl="0">
      <w:start w:val="1"/>
      <w:numFmt w:val="decimal"/>
      <w:pStyle w:val="5"/>
      <w:lvlText w:val="%1."/>
      <w:lvlJc w:val="left"/>
      <w:pPr>
        <w:tabs>
          <w:tab w:val="num" w:pos="1259"/>
        </w:tabs>
        <w:ind w:left="1259" w:hanging="420"/>
      </w:pPr>
      <w:rPr>
        <w:rFonts w:hint="eastAsia"/>
      </w:rPr>
    </w:lvl>
  </w:abstractNum>
  <w:abstractNum w:abstractNumId="2" w15:restartNumberingAfterBreak="0">
    <w:nsid w:val="FFFFFF7F"/>
    <w:multiLevelType w:val="singleLevel"/>
    <w:tmpl w:val="FFFFFF7F"/>
    <w:lvl w:ilvl="0">
      <w:start w:val="1"/>
      <w:numFmt w:val="decimal"/>
      <w:pStyle w:val="2"/>
      <w:lvlText w:val="%1."/>
      <w:lvlJc w:val="left"/>
      <w:pPr>
        <w:tabs>
          <w:tab w:val="num" w:pos="839"/>
        </w:tabs>
        <w:ind w:left="839" w:hanging="419"/>
      </w:pPr>
      <w:rPr>
        <w:rFonts w:hint="eastAsia"/>
      </w:rPr>
    </w:lvl>
  </w:abstractNum>
  <w:abstractNum w:abstractNumId="3" w15:restartNumberingAfterBreak="0">
    <w:nsid w:val="FFFFFF81"/>
    <w:multiLevelType w:val="singleLevel"/>
    <w:tmpl w:val="FFFFFF81"/>
    <w:lvl w:ilvl="0">
      <w:start w:val="1"/>
      <w:numFmt w:val="bullet"/>
      <w:pStyle w:val="a0"/>
      <w:lvlText w:val=""/>
      <w:lvlJc w:val="left"/>
      <w:pPr>
        <w:tabs>
          <w:tab w:val="num" w:pos="1679"/>
        </w:tabs>
        <w:ind w:left="1679" w:hanging="420"/>
      </w:pPr>
      <w:rPr>
        <w:rFonts w:ascii="Wingdings" w:hAnsi="Wingdings" w:hint="default"/>
      </w:rPr>
    </w:lvl>
  </w:abstractNum>
  <w:abstractNum w:abstractNumId="4" w15:restartNumberingAfterBreak="0">
    <w:nsid w:val="FFFFFF82"/>
    <w:multiLevelType w:val="singleLevel"/>
    <w:tmpl w:val="FFFFFF82"/>
    <w:lvl w:ilvl="0">
      <w:start w:val="1"/>
      <w:numFmt w:val="bullet"/>
      <w:pStyle w:val="a1"/>
      <w:lvlText w:val=""/>
      <w:lvlJc w:val="left"/>
      <w:pPr>
        <w:tabs>
          <w:tab w:val="num" w:pos="1259"/>
        </w:tabs>
        <w:ind w:left="1259" w:hanging="420"/>
      </w:pPr>
      <w:rPr>
        <w:rFonts w:ascii="Wingdings" w:hAnsi="Wingdings" w:hint="default"/>
      </w:rPr>
    </w:lvl>
  </w:abstractNum>
  <w:abstractNum w:abstractNumId="5" w15:restartNumberingAfterBreak="0">
    <w:nsid w:val="FFFFFF83"/>
    <w:multiLevelType w:val="singleLevel"/>
    <w:tmpl w:val="FFFFFF83"/>
    <w:lvl w:ilvl="0">
      <w:start w:val="1"/>
      <w:numFmt w:val="bullet"/>
      <w:pStyle w:val="50"/>
      <w:lvlText w:val=""/>
      <w:lvlJc w:val="left"/>
      <w:pPr>
        <w:tabs>
          <w:tab w:val="num" w:pos="840"/>
        </w:tabs>
        <w:ind w:left="840" w:hanging="420"/>
      </w:pPr>
      <w:rPr>
        <w:rFonts w:ascii="Wingdings" w:hAnsi="Wingdings" w:hint="default"/>
      </w:rPr>
    </w:lvl>
  </w:abstractNum>
  <w:abstractNum w:abstractNumId="6" w15:restartNumberingAfterBreak="0">
    <w:nsid w:val="FFFFFF88"/>
    <w:multiLevelType w:val="singleLevel"/>
    <w:tmpl w:val="FFFFFF88"/>
    <w:lvl w:ilvl="0">
      <w:start w:val="1"/>
      <w:numFmt w:val="decimal"/>
      <w:pStyle w:val="a2"/>
      <w:lvlText w:val="%1."/>
      <w:lvlJc w:val="left"/>
      <w:pPr>
        <w:tabs>
          <w:tab w:val="num" w:pos="420"/>
        </w:tabs>
        <w:ind w:left="420" w:hanging="42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9"/>
    <w:multiLevelType w:val="singleLevel"/>
    <w:tmpl w:val="FFFFFF89"/>
    <w:lvl w:ilvl="0">
      <w:start w:val="1"/>
      <w:numFmt w:val="bullet"/>
      <w:pStyle w:val="4"/>
      <w:lvlText w:val=""/>
      <w:lvlJc w:val="left"/>
      <w:pPr>
        <w:tabs>
          <w:tab w:val="num" w:pos="420"/>
        </w:tabs>
        <w:ind w:left="420" w:hanging="420"/>
      </w:pPr>
      <w:rPr>
        <w:rFonts w:ascii="Wingdings" w:hAnsi="Wingdings" w:hint="default"/>
      </w:rPr>
    </w:lvl>
  </w:abstractNum>
  <w:abstractNum w:abstractNumId="8" w15:restartNumberingAfterBreak="0">
    <w:nsid w:val="010420DA"/>
    <w:multiLevelType w:val="multilevel"/>
    <w:tmpl w:val="010420DA"/>
    <w:lvl w:ilvl="0">
      <w:start w:val="1"/>
      <w:numFmt w:val="chineseCountingThousand"/>
      <w:pStyle w:val="1"/>
      <w:lvlText w:val="第%1章"/>
      <w:lvlJc w:val="left"/>
      <w:pPr>
        <w:tabs>
          <w:tab w:val="num" w:pos="1440"/>
        </w:tabs>
        <w:ind w:left="432" w:hanging="432"/>
      </w:pPr>
      <w:rPr>
        <w:rFonts w:eastAsia="黑体" w:hint="eastAsia"/>
        <w:b/>
        <w:i w:val="0"/>
        <w:sz w:val="44"/>
      </w:rPr>
    </w:lvl>
    <w:lvl w:ilvl="1">
      <w:start w:val="1"/>
      <w:numFmt w:val="decimal"/>
      <w:pStyle w:val="20"/>
      <w:isLgl/>
      <w:lvlText w:val="%1.%2"/>
      <w:lvlJc w:val="left"/>
      <w:pPr>
        <w:tabs>
          <w:tab w:val="num" w:pos="576"/>
        </w:tabs>
        <w:ind w:left="576" w:hanging="576"/>
      </w:pPr>
      <w:rPr>
        <w:rFonts w:eastAsia="黑体" w:hint="eastAsia"/>
        <w:b/>
        <w:i w:val="0"/>
        <w:sz w:val="32"/>
      </w:rPr>
    </w:lvl>
    <w:lvl w:ilvl="2">
      <w:start w:val="1"/>
      <w:numFmt w:val="decimal"/>
      <w:pStyle w:val="3"/>
      <w:isLgl/>
      <w:lvlText w:val="%1.%2.%3"/>
      <w:lvlJc w:val="left"/>
      <w:pPr>
        <w:tabs>
          <w:tab w:val="num" w:pos="720"/>
        </w:tabs>
        <w:ind w:left="720" w:hanging="720"/>
      </w:pPr>
      <w:rPr>
        <w:rFonts w:eastAsia="黑体" w:hint="eastAsia"/>
        <w:b/>
        <w:i w:val="0"/>
        <w:sz w:val="30"/>
      </w:rPr>
    </w:lvl>
    <w:lvl w:ilvl="3">
      <w:start w:val="1"/>
      <w:numFmt w:val="decimal"/>
      <w:pStyle w:val="40"/>
      <w:isLgl/>
      <w:lvlText w:val="%1.%2.%3.%4"/>
      <w:lvlJc w:val="left"/>
      <w:pPr>
        <w:tabs>
          <w:tab w:val="num" w:pos="864"/>
        </w:tabs>
        <w:ind w:left="864" w:hanging="864"/>
      </w:pPr>
      <w:rPr>
        <w:rFonts w:eastAsia="黑体" w:hint="eastAsia"/>
        <w:b/>
        <w:i w:val="0"/>
        <w:sz w:val="28"/>
      </w:rPr>
    </w:lvl>
    <w:lvl w:ilvl="4">
      <w:start w:val="1"/>
      <w:numFmt w:val="decimal"/>
      <w:pStyle w:val="51"/>
      <w:isLgl/>
      <w:lvlText w:val="%1.%2.%3.%4.%5"/>
      <w:lvlJc w:val="left"/>
      <w:pPr>
        <w:tabs>
          <w:tab w:val="num" w:pos="1008"/>
        </w:tabs>
        <w:ind w:left="1008" w:hanging="1008"/>
      </w:pPr>
      <w:rPr>
        <w:rFonts w:eastAsia="黑体" w:hint="eastAsia"/>
        <w:b/>
        <w:i w:val="0"/>
        <w:sz w:val="24"/>
      </w:rPr>
    </w:lvl>
    <w:lvl w:ilvl="5">
      <w:start w:val="1"/>
      <w:numFmt w:val="decimal"/>
      <w:pStyle w:val="6"/>
      <w:isLgl/>
      <w:lvlText w:val="%1.%2.%3.%4.%5.%6"/>
      <w:lvlJc w:val="left"/>
      <w:pPr>
        <w:tabs>
          <w:tab w:val="num" w:pos="1152"/>
        </w:tabs>
        <w:ind w:left="1152" w:hanging="1152"/>
      </w:pPr>
      <w:rPr>
        <w:rFonts w:eastAsia="黑体" w:hint="eastAsia"/>
        <w:b/>
        <w:i w:val="0"/>
        <w:sz w:val="24"/>
      </w:rPr>
    </w:lvl>
    <w:lvl w:ilvl="6">
      <w:start w:val="1"/>
      <w:numFmt w:val="decimal"/>
      <w:pStyle w:val="7"/>
      <w:isLgl/>
      <w:lvlText w:val="%1.%2.%3.%4.%5.%6.%7"/>
      <w:lvlJc w:val="left"/>
      <w:pPr>
        <w:tabs>
          <w:tab w:val="num" w:pos="1296"/>
        </w:tabs>
        <w:ind w:left="1296" w:hanging="1296"/>
      </w:pPr>
      <w:rPr>
        <w:rFonts w:eastAsia="黑体" w:hint="eastAsia"/>
        <w:b/>
        <w:i w:val="0"/>
        <w:sz w:val="24"/>
      </w:rPr>
    </w:lvl>
    <w:lvl w:ilvl="7">
      <w:start w:val="1"/>
      <w:numFmt w:val="decimal"/>
      <w:pStyle w:val="8"/>
      <w:isLgl/>
      <w:lvlText w:val="%1.%2.%3.%4.%5.%6.%7.%8"/>
      <w:lvlJc w:val="left"/>
      <w:pPr>
        <w:tabs>
          <w:tab w:val="num" w:pos="1440"/>
        </w:tabs>
        <w:ind w:left="1440" w:hanging="1440"/>
      </w:pPr>
      <w:rPr>
        <w:rFonts w:eastAsia="黑体" w:hint="eastAsia"/>
        <w:b/>
        <w:i w:val="0"/>
        <w:sz w:val="24"/>
      </w:rPr>
    </w:lvl>
    <w:lvl w:ilvl="8">
      <w:start w:val="1"/>
      <w:numFmt w:val="decimal"/>
      <w:pStyle w:val="9"/>
      <w:isLgl/>
      <w:lvlText w:val="%1.%2.%3.%4.%5.%6.%7.%8.%9"/>
      <w:lvlJc w:val="left"/>
      <w:pPr>
        <w:tabs>
          <w:tab w:val="num" w:pos="1584"/>
        </w:tabs>
        <w:ind w:left="1584" w:hanging="1584"/>
      </w:pPr>
      <w:rPr>
        <w:rFonts w:eastAsia="黑体" w:hint="eastAsia"/>
        <w:b/>
        <w:i w:val="0"/>
        <w:sz w:val="24"/>
      </w:rPr>
    </w:lvl>
  </w:abstractNum>
  <w:abstractNum w:abstractNumId="9" w15:restartNumberingAfterBreak="0">
    <w:nsid w:val="252B2348"/>
    <w:multiLevelType w:val="multilevel"/>
    <w:tmpl w:val="252B2348"/>
    <w:lvl w:ilvl="0">
      <w:start w:val="1"/>
      <w:numFmt w:val="decimal"/>
      <w:pStyle w:val="5new"/>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B828FE"/>
    <w:multiLevelType w:val="multilevel"/>
    <w:tmpl w:val="34B828FE"/>
    <w:lvl w:ilvl="0">
      <w:start w:val="1"/>
      <w:numFmt w:val="chineseCountingThousand"/>
      <w:pStyle w:val="41"/>
      <w:lvlText w:val="第%1章"/>
      <w:lvlJc w:val="left"/>
      <w:pPr>
        <w:tabs>
          <w:tab w:val="num" w:pos="1650"/>
        </w:tabs>
        <w:ind w:left="642" w:hanging="432"/>
      </w:pPr>
      <w:rPr>
        <w:rFonts w:hint="eastAsia"/>
      </w:rPr>
    </w:lvl>
    <w:lvl w:ilvl="1">
      <w:start w:val="1"/>
      <w:numFmt w:val="decimal"/>
      <w:isLgl/>
      <w:lvlText w:val="%1.%2"/>
      <w:lvlJc w:val="left"/>
      <w:pPr>
        <w:tabs>
          <w:tab w:val="num" w:pos="930"/>
        </w:tabs>
        <w:ind w:left="210" w:firstLine="0"/>
      </w:pPr>
      <w:rPr>
        <w:rFonts w:hint="eastAsia"/>
      </w:rPr>
    </w:lvl>
    <w:lvl w:ilvl="2">
      <w:start w:val="1"/>
      <w:numFmt w:val="decimal"/>
      <w:isLgl/>
      <w:lvlText w:val="%1.%2.%3"/>
      <w:lvlJc w:val="left"/>
      <w:pPr>
        <w:tabs>
          <w:tab w:val="num" w:pos="1290"/>
        </w:tabs>
        <w:ind w:left="210" w:firstLine="0"/>
      </w:pPr>
      <w:rPr>
        <w:rFonts w:hint="eastAsia"/>
      </w:rPr>
    </w:lvl>
    <w:lvl w:ilvl="3">
      <w:start w:val="1"/>
      <w:numFmt w:val="decimal"/>
      <w:isLgl/>
      <w:lvlText w:val="%1.%2.%3.%4"/>
      <w:lvlJc w:val="left"/>
      <w:pPr>
        <w:tabs>
          <w:tab w:val="num" w:pos="1650"/>
        </w:tabs>
        <w:ind w:left="210" w:firstLine="0"/>
      </w:pPr>
      <w:rPr>
        <w:rFonts w:hint="eastAsia"/>
      </w:rPr>
    </w:lvl>
    <w:lvl w:ilvl="4">
      <w:start w:val="1"/>
      <w:numFmt w:val="decimal"/>
      <w:isLgl/>
      <w:lvlText w:val="%1.%2.%3.%4.%5"/>
      <w:lvlJc w:val="left"/>
      <w:pPr>
        <w:tabs>
          <w:tab w:val="num" w:pos="2010"/>
        </w:tabs>
        <w:ind w:left="210" w:firstLine="0"/>
      </w:pPr>
      <w:rPr>
        <w:rFonts w:hint="eastAsia"/>
      </w:rPr>
    </w:lvl>
    <w:lvl w:ilvl="5">
      <w:start w:val="1"/>
      <w:numFmt w:val="decimal"/>
      <w:isLgl/>
      <w:lvlText w:val="%1.%2.%3.%4.%5.%6"/>
      <w:lvlJc w:val="left"/>
      <w:pPr>
        <w:tabs>
          <w:tab w:val="num" w:pos="2370"/>
        </w:tabs>
        <w:ind w:left="210" w:firstLine="0"/>
      </w:pPr>
      <w:rPr>
        <w:rFonts w:hint="eastAsia"/>
      </w:rPr>
    </w:lvl>
    <w:lvl w:ilvl="6">
      <w:start w:val="1"/>
      <w:numFmt w:val="decimal"/>
      <w:isLgl/>
      <w:lvlText w:val="%1.%2.%3.%4.%5.%6.%7"/>
      <w:lvlJc w:val="left"/>
      <w:pPr>
        <w:tabs>
          <w:tab w:val="num" w:pos="2730"/>
        </w:tabs>
        <w:ind w:left="210" w:firstLine="0"/>
      </w:pPr>
      <w:rPr>
        <w:rFonts w:hint="eastAsia"/>
      </w:rPr>
    </w:lvl>
    <w:lvl w:ilvl="7">
      <w:start w:val="1"/>
      <w:numFmt w:val="decimal"/>
      <w:isLgl/>
      <w:lvlText w:val="%1.%2.%3.%4.%5.%6.%7.%8"/>
      <w:lvlJc w:val="left"/>
      <w:pPr>
        <w:tabs>
          <w:tab w:val="num" w:pos="3090"/>
        </w:tabs>
        <w:ind w:left="210" w:firstLine="0"/>
      </w:pPr>
      <w:rPr>
        <w:rFonts w:hint="eastAsia"/>
      </w:rPr>
    </w:lvl>
    <w:lvl w:ilvl="8">
      <w:start w:val="1"/>
      <w:numFmt w:val="decimal"/>
      <w:isLgl/>
      <w:lvlText w:val="%1.%2.%3.%4.%5.%6.%7.%8.%9"/>
      <w:lvlJc w:val="left"/>
      <w:pPr>
        <w:tabs>
          <w:tab w:val="num" w:pos="3090"/>
        </w:tabs>
        <w:ind w:left="210" w:firstLine="0"/>
      </w:pPr>
      <w:rPr>
        <w:rFonts w:hint="eastAsia"/>
      </w:rPr>
    </w:lvl>
  </w:abstractNum>
  <w:abstractNum w:abstractNumId="11" w15:restartNumberingAfterBreak="0">
    <w:nsid w:val="38863D2E"/>
    <w:multiLevelType w:val="multilevel"/>
    <w:tmpl w:val="38863D2E"/>
    <w:lvl w:ilvl="0">
      <w:start w:val="1"/>
      <w:numFmt w:val="decimal"/>
      <w:lvlText w:val="%1"/>
      <w:lvlJc w:val="left"/>
      <w:pPr>
        <w:tabs>
          <w:tab w:val="num" w:pos="432"/>
        </w:tabs>
        <w:ind w:left="0" w:firstLine="0"/>
      </w:pPr>
      <w:rPr>
        <w:rFonts w:hint="default"/>
      </w:rPr>
    </w:lvl>
    <w:lvl w:ilvl="1">
      <w:start w:val="1"/>
      <w:numFmt w:val="decimal"/>
      <w:lvlText w:val="%1.%2"/>
      <w:lvlJc w:val="left"/>
      <w:pPr>
        <w:tabs>
          <w:tab w:val="num" w:pos="432"/>
        </w:tabs>
        <w:ind w:left="0" w:firstLine="0"/>
      </w:pPr>
      <w:rPr>
        <w:rFonts w:hint="eastAsia"/>
      </w:rPr>
    </w:lvl>
    <w:lvl w:ilvl="2">
      <w:start w:val="1"/>
      <w:numFmt w:val="decimal"/>
      <w:lvlText w:val="%1.%2.%3"/>
      <w:lvlJc w:val="left"/>
      <w:pPr>
        <w:tabs>
          <w:tab w:val="num" w:pos="432"/>
        </w:tabs>
        <w:ind w:left="0"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lvlText w:val="%1.%2.%3.%4"/>
      <w:lvlJc w:val="left"/>
      <w:pPr>
        <w:tabs>
          <w:tab w:val="num" w:pos="432"/>
        </w:tabs>
        <w:ind w:left="0" w:firstLine="0"/>
      </w:pPr>
      <w:rPr>
        <w:rFonts w:ascii="Times New Roman" w:hAnsi="Times New Roman" w:cs="Times New Roman" w:hint="default"/>
        <w:lang w:val="en-US"/>
      </w:rPr>
    </w:lvl>
    <w:lvl w:ilvl="4">
      <w:start w:val="1"/>
      <w:numFmt w:val="decimal"/>
      <w:lvlText w:val="%1.%2.%3.%4.%5"/>
      <w:lvlJc w:val="left"/>
      <w:pPr>
        <w:tabs>
          <w:tab w:val="num" w:pos="716"/>
        </w:tabs>
        <w:ind w:left="284"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5">
      <w:start w:val="1"/>
      <w:numFmt w:val="decimal"/>
      <w:lvlText w:val="%1.%2.%3.%4.%5.%6"/>
      <w:lvlJc w:val="left"/>
      <w:pPr>
        <w:tabs>
          <w:tab w:val="num" w:pos="432"/>
        </w:tabs>
        <w:ind w:left="0" w:firstLine="0"/>
      </w:pPr>
      <w:rPr>
        <w:rFonts w:hint="eastAsia"/>
      </w:rPr>
    </w:lvl>
    <w:lvl w:ilvl="6">
      <w:start w:val="1"/>
      <w:numFmt w:val="decimal"/>
      <w:lvlText w:val="%1.%2.%3.%4.%5.%6.%7"/>
      <w:lvlJc w:val="left"/>
      <w:pPr>
        <w:tabs>
          <w:tab w:val="num" w:pos="432"/>
        </w:tabs>
        <w:ind w:left="0" w:firstLine="0"/>
      </w:pPr>
      <w:rPr>
        <w:rFonts w:hint="eastAsia"/>
      </w:rPr>
    </w:lvl>
    <w:lvl w:ilvl="7">
      <w:start w:val="1"/>
      <w:numFmt w:val="decimal"/>
      <w:lvlText w:val="%1.%2.%3.%4.%5.%6.%7.%8"/>
      <w:lvlJc w:val="left"/>
      <w:pPr>
        <w:tabs>
          <w:tab w:val="num" w:pos="432"/>
        </w:tabs>
        <w:ind w:left="0" w:firstLine="0"/>
      </w:pPr>
      <w:rPr>
        <w:rFonts w:hint="eastAsia"/>
      </w:rPr>
    </w:lvl>
    <w:lvl w:ilvl="8">
      <w:start w:val="1"/>
      <w:numFmt w:val="decimal"/>
      <w:lvlText w:val="%1.%2.%3.%4.%5.%6.%7.%8.%9"/>
      <w:lvlJc w:val="left"/>
      <w:pPr>
        <w:tabs>
          <w:tab w:val="num" w:pos="432"/>
        </w:tabs>
        <w:ind w:left="0" w:firstLine="0"/>
      </w:pPr>
      <w:rPr>
        <w:rFonts w:hint="eastAsia"/>
      </w:rPr>
    </w:lvl>
  </w:abstractNum>
  <w:abstractNum w:abstractNumId="12" w15:restartNumberingAfterBreak="0">
    <w:nsid w:val="3B0D10BA"/>
    <w:multiLevelType w:val="multilevel"/>
    <w:tmpl w:val="3B0D10BA"/>
    <w:lvl w:ilvl="0">
      <w:start w:val="1"/>
      <w:numFmt w:val="bullet"/>
      <w:pStyle w:val="a3"/>
      <w:lvlText w:val=""/>
      <w:lvlJc w:val="left"/>
      <w:pPr>
        <w:tabs>
          <w:tab w:val="num" w:pos="1020"/>
        </w:tabs>
        <w:ind w:left="1020" w:hanging="420"/>
      </w:pPr>
      <w:rPr>
        <w:rFonts w:ascii="Wingdings" w:hAnsi="Wingdings" w:hint="default"/>
      </w:rPr>
    </w:lvl>
    <w:lvl w:ilvl="1">
      <w:start w:val="1"/>
      <w:numFmt w:val="bullet"/>
      <w:lvlText w:val=""/>
      <w:lvlJc w:val="left"/>
      <w:pPr>
        <w:tabs>
          <w:tab w:val="num" w:pos="1440"/>
        </w:tabs>
        <w:ind w:left="1440" w:hanging="420"/>
      </w:pPr>
      <w:rPr>
        <w:rFonts w:ascii="Wingdings" w:hAnsi="Wingdings" w:hint="default"/>
      </w:rPr>
    </w:lvl>
    <w:lvl w:ilvl="2">
      <w:start w:val="1"/>
      <w:numFmt w:val="bullet"/>
      <w:lvlText w:val=""/>
      <w:lvlJc w:val="left"/>
      <w:pPr>
        <w:tabs>
          <w:tab w:val="num" w:pos="1860"/>
        </w:tabs>
        <w:ind w:left="1860" w:hanging="420"/>
      </w:pPr>
      <w:rPr>
        <w:rFonts w:ascii="Wingdings" w:hAnsi="Wingdings" w:hint="default"/>
      </w:rPr>
    </w:lvl>
    <w:lvl w:ilvl="3">
      <w:start w:val="1"/>
      <w:numFmt w:val="bullet"/>
      <w:lvlText w:val=""/>
      <w:lvlJc w:val="left"/>
      <w:pPr>
        <w:tabs>
          <w:tab w:val="num" w:pos="2280"/>
        </w:tabs>
        <w:ind w:left="2280" w:hanging="420"/>
      </w:pPr>
      <w:rPr>
        <w:rFonts w:ascii="Wingdings" w:hAnsi="Wingdings" w:hint="default"/>
      </w:rPr>
    </w:lvl>
    <w:lvl w:ilvl="4">
      <w:start w:val="1"/>
      <w:numFmt w:val="bullet"/>
      <w:lvlText w:val=""/>
      <w:lvlJc w:val="left"/>
      <w:pPr>
        <w:tabs>
          <w:tab w:val="num" w:pos="2700"/>
        </w:tabs>
        <w:ind w:left="2700" w:hanging="420"/>
      </w:pPr>
      <w:rPr>
        <w:rFonts w:ascii="Wingdings" w:hAnsi="Wingdings" w:hint="default"/>
      </w:rPr>
    </w:lvl>
    <w:lvl w:ilvl="5">
      <w:start w:val="1"/>
      <w:numFmt w:val="bullet"/>
      <w:lvlText w:val=""/>
      <w:lvlJc w:val="left"/>
      <w:pPr>
        <w:tabs>
          <w:tab w:val="num" w:pos="3120"/>
        </w:tabs>
        <w:ind w:left="3120" w:hanging="420"/>
      </w:pPr>
      <w:rPr>
        <w:rFonts w:ascii="Wingdings" w:hAnsi="Wingdings" w:hint="default"/>
      </w:rPr>
    </w:lvl>
    <w:lvl w:ilvl="6">
      <w:start w:val="1"/>
      <w:numFmt w:val="bullet"/>
      <w:lvlText w:val=""/>
      <w:lvlJc w:val="left"/>
      <w:pPr>
        <w:tabs>
          <w:tab w:val="num" w:pos="3540"/>
        </w:tabs>
        <w:ind w:left="3540" w:hanging="420"/>
      </w:pPr>
      <w:rPr>
        <w:rFonts w:ascii="Wingdings" w:hAnsi="Wingdings" w:hint="default"/>
      </w:rPr>
    </w:lvl>
    <w:lvl w:ilvl="7">
      <w:start w:val="1"/>
      <w:numFmt w:val="bullet"/>
      <w:lvlText w:val=""/>
      <w:lvlJc w:val="left"/>
      <w:pPr>
        <w:tabs>
          <w:tab w:val="num" w:pos="3960"/>
        </w:tabs>
        <w:ind w:left="3960" w:hanging="420"/>
      </w:pPr>
      <w:rPr>
        <w:rFonts w:ascii="Wingdings" w:hAnsi="Wingdings" w:hint="default"/>
      </w:rPr>
    </w:lvl>
    <w:lvl w:ilvl="8">
      <w:start w:val="1"/>
      <w:numFmt w:val="bullet"/>
      <w:lvlText w:val=""/>
      <w:lvlJc w:val="left"/>
      <w:pPr>
        <w:tabs>
          <w:tab w:val="num" w:pos="4380"/>
        </w:tabs>
        <w:ind w:left="4380" w:hanging="420"/>
      </w:pPr>
      <w:rPr>
        <w:rFonts w:ascii="Wingdings" w:hAnsi="Wingdings" w:hint="default"/>
      </w:rPr>
    </w:lvl>
  </w:abstractNum>
  <w:abstractNum w:abstractNumId="13" w15:restartNumberingAfterBreak="0">
    <w:nsid w:val="3D6E688D"/>
    <w:multiLevelType w:val="multilevel"/>
    <w:tmpl w:val="3D6E688D"/>
    <w:lvl w:ilvl="0">
      <w:start w:val="1"/>
      <w:numFmt w:val="bullet"/>
      <w:pStyle w:val="a4"/>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7507217"/>
    <w:multiLevelType w:val="multilevel"/>
    <w:tmpl w:val="57507217"/>
    <w:lvl w:ilvl="0">
      <w:start w:val="1"/>
      <w:numFmt w:val="decimal"/>
      <w:pStyle w:val="21"/>
      <w:lvlText w:val="%1."/>
      <w:lvlJc w:val="left"/>
      <w:pPr>
        <w:tabs>
          <w:tab w:val="num" w:pos="840"/>
        </w:tabs>
        <w:ind w:left="840" w:hanging="42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575B18F2"/>
    <w:multiLevelType w:val="multilevel"/>
    <w:tmpl w:val="575B18F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ascii="黑体" w:eastAsia="黑体" w:hint="eastAsia"/>
        <w:sz w:val="32"/>
        <w:szCs w:val="32"/>
      </w:rPr>
    </w:lvl>
    <w:lvl w:ilvl="2">
      <w:start w:val="1"/>
      <w:numFmt w:val="decimal"/>
      <w:lvlText w:val="%1.%2.%3"/>
      <w:lvlJc w:val="left"/>
      <w:pPr>
        <w:tabs>
          <w:tab w:val="num" w:pos="1418"/>
        </w:tabs>
        <w:ind w:left="1418" w:hanging="567"/>
      </w:pPr>
    </w:lvl>
    <w:lvl w:ilvl="3">
      <w:start w:val="1"/>
      <w:numFmt w:val="decimal"/>
      <w:pStyle w:val="42"/>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7E7F0FB3"/>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num w:numId="1">
    <w:abstractNumId w:val="14"/>
  </w:num>
  <w:num w:numId="2">
    <w:abstractNumId w:val="8"/>
  </w:num>
  <w:num w:numId="3">
    <w:abstractNumId w:val="5"/>
  </w:num>
  <w:num w:numId="4">
    <w:abstractNumId w:val="6"/>
  </w:num>
  <w:num w:numId="5">
    <w:abstractNumId w:val="3"/>
  </w:num>
  <w:num w:numId="6">
    <w:abstractNumId w:val="2"/>
  </w:num>
  <w:num w:numId="7">
    <w:abstractNumId w:val="0"/>
  </w:num>
  <w:num w:numId="8">
    <w:abstractNumId w:val="7"/>
  </w:num>
  <w:num w:numId="9">
    <w:abstractNumId w:val="10"/>
  </w:num>
  <w:num w:numId="10">
    <w:abstractNumId w:val="4"/>
  </w:num>
  <w:num w:numId="11">
    <w:abstractNumId w:val="1"/>
  </w:num>
  <w:num w:numId="12">
    <w:abstractNumId w:val="12"/>
  </w:num>
  <w:num w:numId="13">
    <w:abstractNumId w:val="15"/>
  </w:num>
  <w:num w:numId="14">
    <w:abstractNumId w:val="9"/>
    <w:lvlOverride w:ilvl="0">
      <w:startOverride w:val="1"/>
    </w:lvlOverride>
  </w:num>
  <w:num w:numId="15">
    <w:abstractNumId w:val="13"/>
  </w:num>
  <w:num w:numId="16">
    <w:abstractNumId w:val="11"/>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A"/>
    <w:rsid w:val="00034A54"/>
    <w:rsid w:val="0010590E"/>
    <w:rsid w:val="001F5A7A"/>
    <w:rsid w:val="0021046C"/>
    <w:rsid w:val="00397506"/>
    <w:rsid w:val="00470199"/>
    <w:rsid w:val="00486A4C"/>
    <w:rsid w:val="0053227A"/>
    <w:rsid w:val="00552A54"/>
    <w:rsid w:val="00692C84"/>
    <w:rsid w:val="007D1B79"/>
    <w:rsid w:val="007D4E74"/>
    <w:rsid w:val="00805FB5"/>
    <w:rsid w:val="008461CF"/>
    <w:rsid w:val="009941CA"/>
    <w:rsid w:val="009F6D4A"/>
    <w:rsid w:val="00A31C04"/>
    <w:rsid w:val="00AB09B1"/>
    <w:rsid w:val="00AD4250"/>
    <w:rsid w:val="00AE2197"/>
    <w:rsid w:val="00C833A5"/>
    <w:rsid w:val="00CC20FD"/>
    <w:rsid w:val="00DF14ED"/>
    <w:rsid w:val="00E22246"/>
    <w:rsid w:val="00F564EE"/>
    <w:rsid w:val="00F70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66840"/>
  <w15:chartTrackingRefBased/>
  <w15:docId w15:val="{D33C240C-7393-420F-84F8-FF71C1A4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1F5A7A"/>
    <w:pPr>
      <w:widowControl w:val="0"/>
      <w:jc w:val="both"/>
    </w:pPr>
    <w:rPr>
      <w:rFonts w:ascii="Times New Roman" w:eastAsia="仿宋_GB2312" w:hAnsi="Times New Roman" w:cs="Times New Roman"/>
      <w:sz w:val="28"/>
      <w:szCs w:val="24"/>
    </w:rPr>
  </w:style>
  <w:style w:type="paragraph" w:styleId="1">
    <w:name w:val="heading 1"/>
    <w:aliases w:val="H1,H11,H12,H111,H13,H112,Heading 0,PIM 1,h1,Section Head,1st level,l1,1,H14,H15,H16,H17,Head1,Heading apps,Level 1 Topic Heading,Level 1 Head,LN,章节,heading 1,Arial 14 Fett,Arial 14 Fett1,Arial 14 Fett2,R1,Header 1,Header1,正文一级标题,Title1,Head 1,Fab-1"/>
    <w:basedOn w:val="a5"/>
    <w:next w:val="a5"/>
    <w:link w:val="11"/>
    <w:qFormat/>
    <w:rsid w:val="001F5A7A"/>
    <w:pPr>
      <w:keepNext/>
      <w:keepLines/>
      <w:numPr>
        <w:numId w:val="2"/>
      </w:numPr>
      <w:tabs>
        <w:tab w:val="left" w:pos="1440"/>
      </w:tabs>
      <w:snapToGrid w:val="0"/>
      <w:spacing w:before="240" w:after="240" w:line="520" w:lineRule="exact"/>
      <w:jc w:val="center"/>
      <w:outlineLvl w:val="0"/>
    </w:pPr>
    <w:rPr>
      <w:rFonts w:eastAsia="黑体"/>
      <w:b/>
      <w:kern w:val="44"/>
      <w:sz w:val="44"/>
      <w:szCs w:val="20"/>
    </w:rPr>
  </w:style>
  <w:style w:type="paragraph" w:styleId="20">
    <w:name w:val="heading 2"/>
    <w:aliases w:val="2nd level,h2,2,Header 2,l2,Heading 2 Hidden,Heading 2 CCBS,H2,Fab-2,PIM2,heading 2,Titre3,HD2,sect 1.2,Underrubrik1,prop2,Titre2,Head 2,Heading2,No Number,A,o,H2-Heading 2,Header2,22,heading2,list2,A.B.C.,list 2,Heading Indent No L2,I2,Header,th2,节"/>
    <w:basedOn w:val="a5"/>
    <w:next w:val="a5"/>
    <w:link w:val="210"/>
    <w:qFormat/>
    <w:rsid w:val="001F5A7A"/>
    <w:pPr>
      <w:keepNext/>
      <w:keepLines/>
      <w:numPr>
        <w:ilvl w:val="1"/>
        <w:numId w:val="2"/>
      </w:numPr>
      <w:tabs>
        <w:tab w:val="left" w:pos="576"/>
      </w:tabs>
      <w:adjustRightInd w:val="0"/>
      <w:snapToGrid w:val="0"/>
      <w:spacing w:before="260" w:after="260" w:line="520" w:lineRule="exact"/>
      <w:outlineLvl w:val="1"/>
    </w:pPr>
    <w:rPr>
      <w:rFonts w:eastAsia="黑体"/>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5"/>
    <w:next w:val="a5"/>
    <w:link w:val="31"/>
    <w:qFormat/>
    <w:rsid w:val="001F5A7A"/>
    <w:pPr>
      <w:keepNext/>
      <w:keepLines/>
      <w:numPr>
        <w:ilvl w:val="2"/>
        <w:numId w:val="2"/>
      </w:numPr>
      <w:tabs>
        <w:tab w:val="left" w:pos="720"/>
      </w:tabs>
      <w:snapToGrid w:val="0"/>
      <w:spacing w:before="240" w:after="240" w:line="520" w:lineRule="exact"/>
      <w:outlineLvl w:val="2"/>
    </w:pPr>
    <w:rPr>
      <w:rFonts w:eastAsia="黑体"/>
      <w:b/>
      <w:sz w:val="30"/>
      <w:szCs w:val="20"/>
    </w:rPr>
  </w:style>
  <w:style w:type="paragraph" w:styleId="40">
    <w:name w:val="heading 4"/>
    <w:aliases w:val="sect 1.2.3.4,Ref Heading 1,rh1,sect 1.2.3.41,Ref Heading 11,rh11,sect 1.2.3.42,Ref Heading 12,rh12,sect 1.2.3.411,Ref Heading 111,rh111,sect 1.2.3.43,Ref Heading 13,rh13,sect 1.2.3.412,Ref Heading 112,rh112,PIM 4,h4,4,4heading,H4,dash,Heading 4.,T5"/>
    <w:basedOn w:val="a5"/>
    <w:next w:val="a5"/>
    <w:link w:val="410"/>
    <w:qFormat/>
    <w:rsid w:val="001F5A7A"/>
    <w:pPr>
      <w:keepNext/>
      <w:keepLines/>
      <w:numPr>
        <w:ilvl w:val="3"/>
        <w:numId w:val="2"/>
      </w:numPr>
      <w:tabs>
        <w:tab w:val="left" w:pos="864"/>
      </w:tabs>
      <w:snapToGrid w:val="0"/>
      <w:spacing w:before="240" w:after="240" w:line="520" w:lineRule="exact"/>
      <w:outlineLvl w:val="3"/>
    </w:pPr>
    <w:rPr>
      <w:rFonts w:eastAsia="黑体"/>
      <w:b/>
      <w:szCs w:val="20"/>
    </w:rPr>
  </w:style>
  <w:style w:type="paragraph" w:styleId="51">
    <w:name w:val="heading 5"/>
    <w:aliases w:val="口,H5,PIM 5,h5,Second Subheading,Block Label,l4,Table label,l5,hm,mh2,Module heading 2,Head 5,list 5,第四层条,ds,dd,dash1,ds1,dd1,dash2,ds2,dd2,dash3,ds3,dd3,dash4,ds4,dd4,dash5,ds5,dd5,dash6,ds6,dd6,dash7,ds7,dd7,dash8,ds8,dd8,dash9,ds9,dd9,dash10,5"/>
    <w:basedOn w:val="a5"/>
    <w:next w:val="a5"/>
    <w:link w:val="510"/>
    <w:qFormat/>
    <w:rsid w:val="001F5A7A"/>
    <w:pPr>
      <w:keepNext/>
      <w:keepLines/>
      <w:numPr>
        <w:ilvl w:val="4"/>
        <w:numId w:val="2"/>
      </w:numPr>
      <w:tabs>
        <w:tab w:val="clear" w:pos="1008"/>
        <w:tab w:val="left" w:pos="432"/>
        <w:tab w:val="left" w:pos="716"/>
      </w:tabs>
      <w:spacing w:before="280" w:after="290" w:line="377" w:lineRule="auto"/>
      <w:ind w:left="0" w:firstLine="0"/>
      <w:outlineLvl w:val="4"/>
    </w:pPr>
    <w:rPr>
      <w:b/>
      <w:kern w:val="0"/>
      <w:szCs w:val="20"/>
    </w:rPr>
  </w:style>
  <w:style w:type="paragraph" w:styleId="6">
    <w:name w:val="heading 6"/>
    <w:aliases w:val="PIM 6,H6,h6,Third Subheading,BOD 4,Bullet list,L6,第五层条,h61,heading 61,Legal Level 1.,Bullet (Single Lines),sub-dash,sd,cnp,Caption number (page-wide),ITT t6,PA Appendix,sub-dash1,sd1,51,sub-dash2,sd2,52,sub-dash3,sd3,53,sub-dash4,sd4,54,6,正文六级标题,●"/>
    <w:basedOn w:val="a5"/>
    <w:next w:val="a5"/>
    <w:link w:val="61"/>
    <w:qFormat/>
    <w:rsid w:val="001F5A7A"/>
    <w:pPr>
      <w:keepNext/>
      <w:keepLines/>
      <w:numPr>
        <w:ilvl w:val="5"/>
        <w:numId w:val="2"/>
      </w:numPr>
      <w:tabs>
        <w:tab w:val="left" w:pos="1152"/>
      </w:tabs>
      <w:adjustRightInd w:val="0"/>
      <w:snapToGrid w:val="0"/>
      <w:spacing w:before="240" w:after="64" w:line="320" w:lineRule="auto"/>
      <w:outlineLvl w:val="5"/>
    </w:pPr>
    <w:rPr>
      <w:rFonts w:ascii="Arial" w:eastAsia="黑体" w:hAnsi="Arial"/>
      <w:b/>
      <w:kern w:val="0"/>
      <w:sz w:val="24"/>
      <w:szCs w:val="20"/>
    </w:rPr>
  </w:style>
  <w:style w:type="paragraph" w:styleId="7">
    <w:name w:val="heading 7"/>
    <w:aliases w:val="PIM 7,不用,H TIMES1,letter list,L7,Legal Level 1.1.,1.标题 6,H7,Heading7_Titre7,Level 1.1,7,ITT t7,PA Appendix Major,h7,sdf,正文七级标题,•H7,（1）,1.1.1.1.1.1.1标题 7,图表标题,lettered list,letter list1,lettered list1,letter list2,lettered list2,letter list11,H,st"/>
    <w:basedOn w:val="a5"/>
    <w:next w:val="a5"/>
    <w:link w:val="71"/>
    <w:qFormat/>
    <w:rsid w:val="001F5A7A"/>
    <w:pPr>
      <w:keepNext/>
      <w:numPr>
        <w:ilvl w:val="6"/>
        <w:numId w:val="2"/>
      </w:numPr>
      <w:tabs>
        <w:tab w:val="left" w:pos="1296"/>
      </w:tabs>
      <w:snapToGrid w:val="0"/>
      <w:spacing w:line="520" w:lineRule="exact"/>
      <w:outlineLvl w:val="6"/>
    </w:pPr>
    <w:rPr>
      <w:rFonts w:ascii="Arial Unicode MS" w:eastAsia="黑体" w:hAnsi="Arial Unicode MS"/>
      <w:spacing w:val="-20"/>
      <w:sz w:val="24"/>
      <w:szCs w:val="20"/>
    </w:rPr>
  </w:style>
  <w:style w:type="paragraph" w:styleId="8">
    <w:name w:val="heading 8"/>
    <w:aliases w:val="不用8,Legal Level 1.1.1.,Legal Level 1.1.1.1,Legal Level 1.1.1.2,Legal Level 1.1.1.3,Legal Level 1.1.1.4,Legal Level 1.1.1.5,Legal Level 1.1.1.6,Legal Level 1.1.1.7,Legal Level 1.1.1.11,Legal Level 1.1.1.21,Legal Level 1.1.1.8,Legal Level 1.1.1.12,t"/>
    <w:basedOn w:val="a5"/>
    <w:next w:val="a5"/>
    <w:link w:val="81"/>
    <w:qFormat/>
    <w:rsid w:val="001F5A7A"/>
    <w:pPr>
      <w:keepNext/>
      <w:keepLines/>
      <w:numPr>
        <w:ilvl w:val="7"/>
        <w:numId w:val="2"/>
      </w:numPr>
      <w:tabs>
        <w:tab w:val="left" w:pos="1440"/>
      </w:tabs>
      <w:adjustRightInd w:val="0"/>
      <w:snapToGrid w:val="0"/>
      <w:spacing w:before="240" w:after="64" w:line="320" w:lineRule="atLeast"/>
      <w:textAlignment w:val="baseline"/>
      <w:outlineLvl w:val="7"/>
    </w:pPr>
    <w:rPr>
      <w:rFonts w:ascii="Arial" w:eastAsia="黑体" w:hAnsi="Arial"/>
      <w:snapToGrid w:val="0"/>
      <w:color w:val="000000"/>
      <w:kern w:val="0"/>
      <w:szCs w:val="20"/>
    </w:rPr>
  </w:style>
  <w:style w:type="paragraph" w:styleId="9">
    <w:name w:val="heading 9"/>
    <w:aliases w:val="Appendix,PIM 9,图的编号,三级标题,huh,Legal Level 1.1.1.1.,Legal Level 1.1.1.1.1,Legal Level 1.1.1.1.2,Legal Level 1.1.1.1.3,Legal Level 1.1.1.1.4,Legal Level 1.1.1.1.5,Legal Level 1.1.1.1.6,Legal Level 1.1.1.1.7,Legal Level 1.1.1.1.11,不用9,H9,h9,正文九级标题,图注"/>
    <w:basedOn w:val="a5"/>
    <w:next w:val="a5"/>
    <w:link w:val="91"/>
    <w:qFormat/>
    <w:rsid w:val="001F5A7A"/>
    <w:pPr>
      <w:keepNext/>
      <w:keepLines/>
      <w:numPr>
        <w:ilvl w:val="8"/>
        <w:numId w:val="2"/>
      </w:numPr>
      <w:tabs>
        <w:tab w:val="left" w:pos="1584"/>
      </w:tabs>
      <w:adjustRightInd w:val="0"/>
      <w:snapToGrid w:val="0"/>
      <w:spacing w:before="240" w:after="64" w:line="320" w:lineRule="atLeast"/>
      <w:textAlignment w:val="baseline"/>
      <w:outlineLvl w:val="8"/>
    </w:pPr>
    <w:rPr>
      <w:rFonts w:ascii="Arial" w:eastAsia="黑体" w:hAnsi="Arial"/>
      <w:snapToGrid w:val="0"/>
      <w:color w:val="000000"/>
      <w:kern w:val="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标题 1 字符"/>
    <w:basedOn w:val="a6"/>
    <w:uiPriority w:val="9"/>
    <w:rsid w:val="001F5A7A"/>
    <w:rPr>
      <w:rFonts w:ascii="Times New Roman" w:eastAsia="仿宋_GB2312" w:hAnsi="Times New Roman" w:cs="Times New Roman"/>
      <w:b/>
      <w:bCs/>
      <w:kern w:val="44"/>
      <w:sz w:val="44"/>
      <w:szCs w:val="44"/>
    </w:rPr>
  </w:style>
  <w:style w:type="character" w:customStyle="1" w:styleId="22">
    <w:name w:val="标题 2 字符"/>
    <w:basedOn w:val="a6"/>
    <w:uiPriority w:val="9"/>
    <w:semiHidden/>
    <w:rsid w:val="001F5A7A"/>
    <w:rPr>
      <w:rFonts w:asciiTheme="majorHAnsi" w:eastAsiaTheme="majorEastAsia" w:hAnsiTheme="majorHAnsi" w:cstheme="majorBidi"/>
      <w:b/>
      <w:bCs/>
      <w:sz w:val="32"/>
      <w:szCs w:val="32"/>
    </w:rPr>
  </w:style>
  <w:style w:type="character" w:customStyle="1" w:styleId="30">
    <w:name w:val="标题 3 字符"/>
    <w:basedOn w:val="a6"/>
    <w:uiPriority w:val="9"/>
    <w:semiHidden/>
    <w:rsid w:val="001F5A7A"/>
    <w:rPr>
      <w:rFonts w:ascii="Times New Roman" w:eastAsia="仿宋_GB2312" w:hAnsi="Times New Roman" w:cs="Times New Roman"/>
      <w:b/>
      <w:bCs/>
      <w:sz w:val="32"/>
      <w:szCs w:val="32"/>
    </w:rPr>
  </w:style>
  <w:style w:type="character" w:customStyle="1" w:styleId="43">
    <w:name w:val="标题 4 字符"/>
    <w:basedOn w:val="a6"/>
    <w:uiPriority w:val="9"/>
    <w:semiHidden/>
    <w:rsid w:val="001F5A7A"/>
    <w:rPr>
      <w:rFonts w:asciiTheme="majorHAnsi" w:eastAsiaTheme="majorEastAsia" w:hAnsiTheme="majorHAnsi" w:cstheme="majorBidi"/>
      <w:b/>
      <w:bCs/>
      <w:sz w:val="28"/>
      <w:szCs w:val="28"/>
    </w:rPr>
  </w:style>
  <w:style w:type="character" w:customStyle="1" w:styleId="52">
    <w:name w:val="标题 5 字符"/>
    <w:basedOn w:val="a6"/>
    <w:uiPriority w:val="9"/>
    <w:semiHidden/>
    <w:rsid w:val="001F5A7A"/>
    <w:rPr>
      <w:rFonts w:ascii="Times New Roman" w:eastAsia="仿宋_GB2312" w:hAnsi="Times New Roman" w:cs="Times New Roman"/>
      <w:b/>
      <w:bCs/>
      <w:sz w:val="28"/>
      <w:szCs w:val="28"/>
    </w:rPr>
  </w:style>
  <w:style w:type="character" w:customStyle="1" w:styleId="60">
    <w:name w:val="标题 6 字符"/>
    <w:basedOn w:val="a6"/>
    <w:uiPriority w:val="9"/>
    <w:semiHidden/>
    <w:rsid w:val="001F5A7A"/>
    <w:rPr>
      <w:rFonts w:asciiTheme="majorHAnsi" w:eastAsiaTheme="majorEastAsia" w:hAnsiTheme="majorHAnsi" w:cstheme="majorBidi"/>
      <w:b/>
      <w:bCs/>
      <w:sz w:val="24"/>
      <w:szCs w:val="24"/>
    </w:rPr>
  </w:style>
  <w:style w:type="character" w:customStyle="1" w:styleId="70">
    <w:name w:val="标题 7 字符"/>
    <w:basedOn w:val="a6"/>
    <w:uiPriority w:val="9"/>
    <w:semiHidden/>
    <w:rsid w:val="001F5A7A"/>
    <w:rPr>
      <w:rFonts w:ascii="Times New Roman" w:eastAsia="仿宋_GB2312" w:hAnsi="Times New Roman" w:cs="Times New Roman"/>
      <w:b/>
      <w:bCs/>
      <w:sz w:val="24"/>
      <w:szCs w:val="24"/>
    </w:rPr>
  </w:style>
  <w:style w:type="character" w:customStyle="1" w:styleId="80">
    <w:name w:val="标题 8 字符"/>
    <w:basedOn w:val="a6"/>
    <w:uiPriority w:val="9"/>
    <w:semiHidden/>
    <w:rsid w:val="001F5A7A"/>
    <w:rPr>
      <w:rFonts w:asciiTheme="majorHAnsi" w:eastAsiaTheme="majorEastAsia" w:hAnsiTheme="majorHAnsi" w:cstheme="majorBidi"/>
      <w:sz w:val="24"/>
      <w:szCs w:val="24"/>
    </w:rPr>
  </w:style>
  <w:style w:type="character" w:customStyle="1" w:styleId="90">
    <w:name w:val="标题 9 字符"/>
    <w:basedOn w:val="a6"/>
    <w:uiPriority w:val="9"/>
    <w:semiHidden/>
    <w:rsid w:val="001F5A7A"/>
    <w:rPr>
      <w:rFonts w:asciiTheme="majorHAnsi" w:eastAsiaTheme="majorEastAsia" w:hAnsiTheme="majorHAnsi" w:cstheme="majorBidi"/>
    </w:rPr>
  </w:style>
  <w:style w:type="character" w:styleId="a9">
    <w:name w:val="FollowedHyperlink"/>
    <w:uiPriority w:val="99"/>
    <w:rsid w:val="001F5A7A"/>
    <w:rPr>
      <w:color w:val="800080"/>
      <w:u w:val="single"/>
    </w:rPr>
  </w:style>
  <w:style w:type="character" w:styleId="aa">
    <w:name w:val="Emphasis"/>
    <w:qFormat/>
    <w:rsid w:val="001F5A7A"/>
    <w:rPr>
      <w:i w:val="0"/>
      <w:iCs w:val="0"/>
      <w:color w:val="CC0000"/>
    </w:rPr>
  </w:style>
  <w:style w:type="character" w:styleId="ab">
    <w:name w:val="annotation reference"/>
    <w:rsid w:val="001F5A7A"/>
  </w:style>
  <w:style w:type="character" w:styleId="HTML">
    <w:name w:val="HTML Sample"/>
    <w:rsid w:val="001F5A7A"/>
    <w:rPr>
      <w:rFonts w:ascii="Courier New" w:hAnsi="Courier New" w:cs="Courier New"/>
    </w:rPr>
  </w:style>
  <w:style w:type="character" w:styleId="ac">
    <w:name w:val="page number"/>
    <w:basedOn w:val="a6"/>
    <w:rsid w:val="001F5A7A"/>
  </w:style>
  <w:style w:type="character" w:styleId="ad">
    <w:name w:val="Strong"/>
    <w:uiPriority w:val="22"/>
    <w:qFormat/>
    <w:rsid w:val="001F5A7A"/>
    <w:rPr>
      <w:b/>
      <w:bCs/>
    </w:rPr>
  </w:style>
  <w:style w:type="character" w:styleId="ae">
    <w:name w:val="Hyperlink"/>
    <w:uiPriority w:val="99"/>
    <w:rsid w:val="001F5A7A"/>
    <w:rPr>
      <w:color w:val="0000FF"/>
      <w:u w:val="single"/>
    </w:rPr>
  </w:style>
  <w:style w:type="character" w:styleId="af">
    <w:name w:val="footnote reference"/>
    <w:rsid w:val="001F5A7A"/>
    <w:rPr>
      <w:vertAlign w:val="superscript"/>
    </w:rPr>
  </w:style>
  <w:style w:type="character" w:customStyle="1" w:styleId="H2CharChar">
    <w:name w:val="H2 Char Char"/>
    <w:rsid w:val="001F5A7A"/>
    <w:rPr>
      <w:rFonts w:ascii="Cambria" w:hAnsi="Cambria"/>
      <w:b/>
      <w:bCs/>
      <w:sz w:val="32"/>
      <w:szCs w:val="32"/>
    </w:rPr>
  </w:style>
  <w:style w:type="character" w:customStyle="1" w:styleId="11">
    <w:name w:val="标题 1 字符1"/>
    <w:aliases w:val="H1 字符,H11 字符,H12 字符,H111 字符,H13 字符,H112 字符,Heading 0 字符,PIM 1 字符,h1 字符,Section Head 字符,1st level 字符,l1 字符,1 字符,H14 字符,H15 字符,H16 字符,H17 字符,Head1 字符,Heading apps 字符,Level 1 Topic Heading 字符,Level 1 Head 字符,LN 字符,章节 字符,heading 1 字符,R1 字符,Fab-1 字符"/>
    <w:link w:val="1"/>
    <w:rsid w:val="001F5A7A"/>
    <w:rPr>
      <w:rFonts w:ascii="Times New Roman" w:eastAsia="黑体" w:hAnsi="Times New Roman" w:cs="Times New Roman"/>
      <w:b/>
      <w:kern w:val="44"/>
      <w:sz w:val="44"/>
      <w:szCs w:val="20"/>
    </w:rPr>
  </w:style>
  <w:style w:type="character" w:customStyle="1" w:styleId="black0001">
    <w:name w:val="black0001"/>
    <w:rsid w:val="001F5A7A"/>
    <w:rPr>
      <w:b/>
      <w:color w:val="000000"/>
      <w:sz w:val="24"/>
    </w:rPr>
  </w:style>
  <w:style w:type="character" w:customStyle="1" w:styleId="12">
    <w:name w:val="访问过的超链接1"/>
    <w:rsid w:val="001F5A7A"/>
    <w:rPr>
      <w:color w:val="800080"/>
      <w:u w:val="single"/>
    </w:rPr>
  </w:style>
  <w:style w:type="character" w:customStyle="1" w:styleId="13">
    <w:name w:val="页眉 字符1"/>
    <w:link w:val="af0"/>
    <w:uiPriority w:val="99"/>
    <w:rsid w:val="001F5A7A"/>
    <w:rPr>
      <w:rFonts w:eastAsia="仿宋_GB2312"/>
      <w:sz w:val="18"/>
      <w:szCs w:val="18"/>
    </w:rPr>
  </w:style>
  <w:style w:type="character" w:customStyle="1" w:styleId="14">
    <w:name w:val="正文文本 字符1"/>
    <w:link w:val="af1"/>
    <w:rsid w:val="001F5A7A"/>
    <w:rPr>
      <w:szCs w:val="24"/>
    </w:rPr>
  </w:style>
  <w:style w:type="character" w:customStyle="1" w:styleId="FooterChar">
    <w:name w:val="Footer Char"/>
    <w:locked/>
    <w:rsid w:val="001F5A7A"/>
    <w:rPr>
      <w:rFonts w:eastAsia="宋体"/>
      <w:kern w:val="2"/>
      <w:sz w:val="18"/>
      <w:szCs w:val="18"/>
      <w:lang w:val="en-US" w:eastAsia="zh-CN" w:bidi="ar-SA"/>
    </w:rPr>
  </w:style>
  <w:style w:type="character" w:customStyle="1" w:styleId="15">
    <w:name w:val="正文文本缩进 字符1"/>
    <w:link w:val="af2"/>
    <w:rsid w:val="001F5A7A"/>
    <w:rPr>
      <w:rFonts w:ascii="仿宋_GB2312" w:eastAsia="仿宋_GB2312"/>
      <w:bCs/>
      <w:kern w:val="44"/>
      <w:sz w:val="28"/>
      <w:szCs w:val="24"/>
    </w:rPr>
  </w:style>
  <w:style w:type="character" w:customStyle="1" w:styleId="8Char">
    <w:name w:val="不用8 Char"/>
    <w:aliases w:val="（A） Char,正文八级标题 Char,tt Char,tt1 Char,Figure Char,heading 8 Char,tt2 Char,tt11 Char,Figure1 Char,heading 81 Char,tt3 Char,tt12 Char,Figure2 Char,heading 82 Char,tt4 Char,tt13 Char,Figure3 Char,heading 83 Char,tt5 Char,tt14 Char,Figure4 Char"/>
    <w:rsid w:val="001F5A7A"/>
    <w:rPr>
      <w:rFonts w:ascii="Arial" w:eastAsia="黑体" w:hAnsi="Arial"/>
      <w:snapToGrid w:val="0"/>
      <w:color w:val="000000"/>
      <w:sz w:val="24"/>
      <w:lang w:val="en-US" w:eastAsia="zh-CN" w:bidi="ar-SA"/>
    </w:rPr>
  </w:style>
  <w:style w:type="character" w:customStyle="1" w:styleId="310">
    <w:name w:val="正文文本缩进 3 字符1"/>
    <w:link w:val="32"/>
    <w:rsid w:val="001F5A7A"/>
    <w:rPr>
      <w:sz w:val="24"/>
      <w:szCs w:val="24"/>
    </w:rPr>
  </w:style>
  <w:style w:type="character" w:customStyle="1" w:styleId="PIM7Char">
    <w:name w:val="PIM 7 Char"/>
    <w:aliases w:val="h7 Char,st Char,SDL title Char,h71 Char,st1 Char,SDL title1 Char,h72 Char,st2 Char,SDL title2 Char,h73 Char,st3 Char,SDL title3 Char,h74 Char,st4 Char,SDL title4 Char,h75 Char,st5 Char,SDL title5 Char,不用 Char,（1） Char,正文七级标题 Char,L7 Char"/>
    <w:rsid w:val="001F5A7A"/>
    <w:rPr>
      <w:rFonts w:ascii="Arial Unicode MS" w:eastAsia="黑体" w:hAnsi="Arial Unicode MS"/>
      <w:spacing w:val="-20"/>
      <w:kern w:val="2"/>
      <w:sz w:val="24"/>
      <w:lang w:val="en-US" w:eastAsia="zh-CN" w:bidi="ar-SA"/>
    </w:rPr>
  </w:style>
  <w:style w:type="character" w:customStyle="1" w:styleId="16">
    <w:name w:val="页脚 字符1"/>
    <w:link w:val="af3"/>
    <w:uiPriority w:val="99"/>
    <w:rsid w:val="001F5A7A"/>
    <w:rPr>
      <w:rFonts w:eastAsia="仿宋_GB2312"/>
      <w:sz w:val="18"/>
      <w:szCs w:val="18"/>
    </w:rPr>
  </w:style>
  <w:style w:type="character" w:customStyle="1" w:styleId="PIM9Char">
    <w:name w:val="PIM 9 Char"/>
    <w:aliases w:val="不用9 Char,Appendix Char,正文九级标题 Char,三级标题 Char,ft Char,ft1 Char,table Char,heading 9 Char,t Char,table left Char,tl Char,HF Char,figures Char,9 Char,ft2 Char,ft11 Char,table1 Char,heading 91 Char,t1 Char,table left1 Char,tl1 Char,HF1 Char"/>
    <w:rsid w:val="001F5A7A"/>
    <w:rPr>
      <w:rFonts w:ascii="Arial" w:eastAsia="黑体" w:hAnsi="Arial"/>
      <w:snapToGrid w:val="0"/>
      <w:color w:val="000000"/>
      <w:sz w:val="28"/>
      <w:lang w:val="en-US" w:eastAsia="zh-CN" w:bidi="ar-SA"/>
    </w:rPr>
  </w:style>
  <w:style w:type="character" w:customStyle="1" w:styleId="17">
    <w:name w:val="批注框文本 字符1"/>
    <w:link w:val="af4"/>
    <w:rsid w:val="001F5A7A"/>
    <w:rPr>
      <w:sz w:val="18"/>
      <w:szCs w:val="18"/>
    </w:rPr>
  </w:style>
  <w:style w:type="character" w:customStyle="1" w:styleId="shorttext">
    <w:name w:val="short_text"/>
    <w:rsid w:val="001F5A7A"/>
  </w:style>
  <w:style w:type="character" w:customStyle="1" w:styleId="18">
    <w:name w:val="正文文本首行缩进 字符1"/>
    <w:basedOn w:val="14"/>
    <w:link w:val="af5"/>
    <w:rsid w:val="001F5A7A"/>
    <w:rPr>
      <w:szCs w:val="24"/>
    </w:rPr>
  </w:style>
  <w:style w:type="character" w:styleId="af6">
    <w:name w:val="Intense Emphasis"/>
    <w:uiPriority w:val="21"/>
    <w:qFormat/>
    <w:rsid w:val="001F5A7A"/>
    <w:rPr>
      <w:b/>
      <w:bCs/>
      <w:i/>
      <w:iCs/>
      <w:color w:val="4F81BD"/>
    </w:rPr>
  </w:style>
  <w:style w:type="character" w:customStyle="1" w:styleId="1CrlfShiftMChar">
    <w:name w:val="正文首行缩进1(Crlf+Shift+M) Char"/>
    <w:link w:val="1CrlfShiftM"/>
    <w:rsid w:val="001F5A7A"/>
    <w:rPr>
      <w:rFonts w:cs="宋体"/>
    </w:rPr>
  </w:style>
  <w:style w:type="character" w:customStyle="1" w:styleId="CharChar">
    <w:name w:val="表头样式 Char Char"/>
    <w:link w:val="Char"/>
    <w:rsid w:val="001F5A7A"/>
    <w:rPr>
      <w:rFonts w:ascii="Arial" w:hAnsi="Arial"/>
      <w:b/>
    </w:rPr>
  </w:style>
  <w:style w:type="character" w:customStyle="1" w:styleId="HTML1">
    <w:name w:val="HTML 预设格式 字符1"/>
    <w:link w:val="HTML0"/>
    <w:rsid w:val="001F5A7A"/>
    <w:rPr>
      <w:rFonts w:ascii="Arial" w:hAnsi="Arial"/>
      <w:sz w:val="24"/>
      <w:szCs w:val="24"/>
    </w:rPr>
  </w:style>
  <w:style w:type="character" w:customStyle="1" w:styleId="Char0">
    <w:name w:val="表格文本 Char"/>
    <w:link w:val="af7"/>
    <w:rsid w:val="001F5A7A"/>
    <w:rPr>
      <w:rFonts w:eastAsia="Times New Roman"/>
      <w:sz w:val="24"/>
      <w:szCs w:val="24"/>
      <w:lang w:eastAsia="en-US"/>
    </w:rPr>
  </w:style>
  <w:style w:type="character" w:customStyle="1" w:styleId="210">
    <w:name w:val="标题 2 字符1"/>
    <w:aliases w:val="2nd level 字符,h2 字符,2 字符,Header 2 字符,l2 字符,Heading 2 Hidden 字符,Heading 2 CCBS 字符,H2 字符,Fab-2 字符,PIM2 字符,heading 2 字符,Titre3 字符,HD2 字符,sect 1.2 字符,Underrubrik1 字符,prop2 字符,Titre2 字符,Head 2 字符,Heading2 字符,No Number 字符,A 字符,o 字符,H2-Heading 2 字符"/>
    <w:link w:val="20"/>
    <w:rsid w:val="001F5A7A"/>
    <w:rPr>
      <w:rFonts w:ascii="Times New Roman" w:eastAsia="黑体" w:hAnsi="Times New Roman" w:cs="Times New Roman"/>
      <w:b/>
      <w:sz w:val="32"/>
      <w:szCs w:val="20"/>
    </w:rPr>
  </w:style>
  <w:style w:type="character" w:customStyle="1" w:styleId="19">
    <w:name w:val="尾注文本 字符1"/>
    <w:link w:val="af8"/>
    <w:rsid w:val="001F5A7A"/>
    <w:rPr>
      <w:rFonts w:eastAsia="PMingLiU"/>
      <w:lang w:val="en-GB" w:eastAsia="en-US"/>
    </w:rPr>
  </w:style>
  <w:style w:type="character" w:customStyle="1" w:styleId="211">
    <w:name w:val="正文文本首行缩进 2 字符1"/>
    <w:link w:val="23"/>
    <w:rsid w:val="001F5A7A"/>
    <w:rPr>
      <w:rFonts w:ascii="仿宋_GB2312" w:eastAsia="仿宋_GB2312"/>
      <w:bCs w:val="0"/>
      <w:kern w:val="2"/>
      <w:sz w:val="24"/>
      <w:szCs w:val="24"/>
    </w:rPr>
  </w:style>
  <w:style w:type="character" w:customStyle="1" w:styleId="InfoBlueChar">
    <w:name w:val="InfoBlue Char"/>
    <w:rsid w:val="001F5A7A"/>
    <w:rPr>
      <w:rFonts w:eastAsia="宋体"/>
      <w:iCs/>
      <w:snapToGrid/>
      <w:color w:val="FF0000"/>
      <w:lang w:val="en-US" w:eastAsia="zh-CN" w:bidi="ar-SA"/>
    </w:rPr>
  </w:style>
  <w:style w:type="character" w:customStyle="1" w:styleId="CharChar3">
    <w:name w:val="Char Char3"/>
    <w:rsid w:val="001F5A7A"/>
    <w:rPr>
      <w:rFonts w:ascii="Cambria" w:eastAsia="宋体" w:hAnsi="Cambria"/>
      <w:b/>
      <w:bCs/>
      <w:kern w:val="2"/>
      <w:sz w:val="32"/>
      <w:szCs w:val="32"/>
      <w:lang w:val="en-US" w:eastAsia="zh-CN" w:bidi="ar-SA"/>
    </w:rPr>
  </w:style>
  <w:style w:type="character" w:customStyle="1" w:styleId="CharChar30">
    <w:name w:val="Char Char3"/>
    <w:rsid w:val="001F5A7A"/>
    <w:rPr>
      <w:rFonts w:ascii="Cambria" w:eastAsia="宋体" w:hAnsi="Cambria"/>
      <w:b/>
      <w:bCs/>
      <w:kern w:val="2"/>
      <w:sz w:val="32"/>
      <w:szCs w:val="32"/>
      <w:lang w:val="en-US" w:eastAsia="zh-CN" w:bidi="ar-SA"/>
    </w:rPr>
  </w:style>
  <w:style w:type="character" w:customStyle="1" w:styleId="31">
    <w:name w:val="标题 3 字符1"/>
    <w:aliases w:val="Heading 3 - old 字符,H3 字符,Level 3 Head 字符,Heading 字符,h3 字符,3rd level 字符,level_3 字符,PIM 3 字符,sect1.2.3 字符,sect1.2.31 字符,sect1.2.32 字符,sect1.2.311 字符,sect1.2.33 字符,sect1.2.312 字符,Bold Head 字符,bh 字符,3 字符,prop3 字符,3heading 字符,heading 3 字符,1.2.3. 字符"/>
    <w:link w:val="3"/>
    <w:rsid w:val="001F5A7A"/>
    <w:rPr>
      <w:rFonts w:ascii="Times New Roman" w:eastAsia="黑体" w:hAnsi="Times New Roman" w:cs="Times New Roman"/>
      <w:b/>
      <w:sz w:val="30"/>
      <w:szCs w:val="20"/>
    </w:rPr>
  </w:style>
  <w:style w:type="character" w:customStyle="1" w:styleId="ordinary-span-edit2">
    <w:name w:val="ordinary-span-edit2"/>
    <w:rsid w:val="001F5A7A"/>
  </w:style>
  <w:style w:type="character" w:customStyle="1" w:styleId="510">
    <w:name w:val="标题 5 字符1"/>
    <w:aliases w:val="口 字符,H5 字符,PIM 5 字符,h5 字符,Second Subheading 字符,Block Label 字符,l4 字符,Table label 字符,l5 字符,hm 字符,mh2 字符,Module heading 2 字符,Head 5 字符,list 5 字符,第四层条 字符,ds 字符,dd 字符,dash1 字符,ds1 字符,dd1 字符,dash2 字符,ds2 字符,dd2 字符,dash3 字符,ds3 字符,dd3 字符,dash4 字符,5 字符"/>
    <w:link w:val="51"/>
    <w:rsid w:val="001F5A7A"/>
    <w:rPr>
      <w:rFonts w:ascii="Times New Roman" w:eastAsia="仿宋_GB2312" w:hAnsi="Times New Roman" w:cs="Times New Roman"/>
      <w:b/>
      <w:kern w:val="0"/>
      <w:sz w:val="28"/>
      <w:szCs w:val="20"/>
    </w:rPr>
  </w:style>
  <w:style w:type="character" w:customStyle="1" w:styleId="Char1">
    <w:name w:val="图 Char1"/>
    <w:link w:val="af9"/>
    <w:locked/>
    <w:rsid w:val="001F5A7A"/>
    <w:rPr>
      <w:rFonts w:ascii="仿宋_GB2312" w:eastAsia="仿宋_GB2312"/>
      <w:sz w:val="24"/>
    </w:rPr>
  </w:style>
  <w:style w:type="character" w:customStyle="1" w:styleId="Char2">
    <w:name w:val="批注文字 Char"/>
    <w:rsid w:val="001F5A7A"/>
    <w:rPr>
      <w:kern w:val="2"/>
      <w:sz w:val="21"/>
      <w:szCs w:val="24"/>
    </w:rPr>
  </w:style>
  <w:style w:type="character" w:customStyle="1" w:styleId="71">
    <w:name w:val="标题 7 字符1"/>
    <w:aliases w:val="PIM 7 字符,不用 字符,H TIMES1 字符,letter list 字符,L7 字符,Legal Level 1.1. 字符,1.标题 6 字符,H7 字符,Heading7_Titre7 字符,Level 1.1 字符,7 字符,ITT t7 字符,PA Appendix Major 字符,h7 字符,sdf 字符,正文七级标题 字符,•H7 字符,（1） 字符,1.1.1.1.1.1.1标题 7 字符,图表标题 字符,lettered list 字符,H 字符"/>
    <w:link w:val="7"/>
    <w:rsid w:val="001F5A7A"/>
    <w:rPr>
      <w:rFonts w:ascii="Arial Unicode MS" w:eastAsia="黑体" w:hAnsi="Arial Unicode MS" w:cs="Times New Roman"/>
      <w:spacing w:val="-20"/>
      <w:sz w:val="24"/>
      <w:szCs w:val="20"/>
    </w:rPr>
  </w:style>
  <w:style w:type="character" w:customStyle="1" w:styleId="CharChar13">
    <w:name w:val="Char Char13"/>
    <w:rsid w:val="001F5A7A"/>
    <w:rPr>
      <w:b/>
      <w:bCs/>
      <w:sz w:val="28"/>
      <w:szCs w:val="28"/>
    </w:rPr>
  </w:style>
  <w:style w:type="character" w:customStyle="1" w:styleId="afa">
    <w:name w:val="列表段落 字符"/>
    <w:link w:val="afb"/>
    <w:uiPriority w:val="34"/>
    <w:locked/>
    <w:rsid w:val="001F5A7A"/>
    <w:rPr>
      <w:kern w:val="2"/>
      <w:sz w:val="24"/>
      <w:szCs w:val="24"/>
    </w:rPr>
  </w:style>
  <w:style w:type="character" w:customStyle="1" w:styleId="1a">
    <w:name w:val="批注主题 字符1"/>
    <w:link w:val="afc"/>
    <w:rsid w:val="001F5A7A"/>
    <w:rPr>
      <w:b/>
      <w:bCs/>
      <w:szCs w:val="24"/>
    </w:rPr>
  </w:style>
  <w:style w:type="character" w:customStyle="1" w:styleId="1b">
    <w:name w:val="纯文本 字符1"/>
    <w:link w:val="afd"/>
    <w:rsid w:val="001F5A7A"/>
    <w:rPr>
      <w:rFonts w:ascii="Courier New" w:hAnsi="Courier New"/>
    </w:rPr>
  </w:style>
  <w:style w:type="character" w:customStyle="1" w:styleId="61">
    <w:name w:val="标题 6 字符1"/>
    <w:aliases w:val="PIM 6 字符,H6 字符,h6 字符,Third Subheading 字符,BOD 4 字符,Bullet list 字符,L6 字符,第五层条 字符,h61 字符,heading 61 字符,Legal Level 1. 字符,Bullet (Single Lines) 字符,sub-dash 字符,sd 字符,cnp 字符,Caption number (page-wide) 字符,ITT t6 字符,PA Appendix 字符,sub-dash1 字符,sd1 字符"/>
    <w:link w:val="6"/>
    <w:rsid w:val="001F5A7A"/>
    <w:rPr>
      <w:rFonts w:ascii="Arial" w:eastAsia="黑体" w:hAnsi="Arial" w:cs="Times New Roman"/>
      <w:b/>
      <w:kern w:val="0"/>
      <w:sz w:val="24"/>
      <w:szCs w:val="20"/>
    </w:rPr>
  </w:style>
  <w:style w:type="character" w:customStyle="1" w:styleId="212">
    <w:name w:val="正文文本缩进 2 字符1"/>
    <w:link w:val="24"/>
    <w:rsid w:val="001F5A7A"/>
    <w:rPr>
      <w:szCs w:val="24"/>
    </w:rPr>
  </w:style>
  <w:style w:type="character" w:customStyle="1" w:styleId="81">
    <w:name w:val="标题 8 字符1"/>
    <w:aliases w:val="不用8 字符,Legal Level 1.1.1. 字符,Legal Level 1.1.1.1 字符,Legal Level 1.1.1.2 字符,Legal Level 1.1.1.3 字符,Legal Level 1.1.1.4 字符,Legal Level 1.1.1.5 字符,Legal Level 1.1.1.6 字符,Legal Level 1.1.1.7 字符,Legal Level 1.1.1.11 字符,Legal Level 1.1.1.21 字符,t 字符"/>
    <w:link w:val="8"/>
    <w:rsid w:val="001F5A7A"/>
    <w:rPr>
      <w:rFonts w:ascii="Arial" w:eastAsia="黑体" w:hAnsi="Arial" w:cs="Times New Roman"/>
      <w:snapToGrid w:val="0"/>
      <w:color w:val="000000"/>
      <w:kern w:val="0"/>
      <w:sz w:val="28"/>
      <w:szCs w:val="20"/>
    </w:rPr>
  </w:style>
  <w:style w:type="character" w:customStyle="1" w:styleId="CharChar2">
    <w:name w:val="Char Char2"/>
    <w:rsid w:val="001F5A7A"/>
    <w:rPr>
      <w:rFonts w:eastAsia="宋体"/>
      <w:kern w:val="2"/>
      <w:sz w:val="18"/>
      <w:szCs w:val="18"/>
      <w:lang w:val="en-US" w:eastAsia="zh-CN" w:bidi="ar-SA"/>
    </w:rPr>
  </w:style>
  <w:style w:type="character" w:customStyle="1" w:styleId="213">
    <w:name w:val="正文文本 2 字符1"/>
    <w:link w:val="21"/>
    <w:rsid w:val="001F5A7A"/>
    <w:rPr>
      <w:sz w:val="24"/>
      <w:szCs w:val="24"/>
    </w:rPr>
  </w:style>
  <w:style w:type="character" w:customStyle="1" w:styleId="1c">
    <w:name w:val="脚注文本 字符1"/>
    <w:link w:val="a0"/>
    <w:rsid w:val="001F5A7A"/>
    <w:rPr>
      <w:b/>
      <w:sz w:val="18"/>
    </w:rPr>
  </w:style>
  <w:style w:type="character" w:customStyle="1" w:styleId="1d">
    <w:name w:val="标题 字符1"/>
    <w:link w:val="afe"/>
    <w:rsid w:val="001F5A7A"/>
    <w:rPr>
      <w:rFonts w:ascii="Garamond" w:hAnsi="Garamond"/>
      <w:caps/>
      <w:spacing w:val="60"/>
      <w:kern w:val="20"/>
      <w:sz w:val="44"/>
      <w:lang w:val="en-US" w:eastAsia="zh-CN"/>
    </w:rPr>
  </w:style>
  <w:style w:type="character" w:customStyle="1" w:styleId="1e">
    <w:name w:val="副标题 字符1"/>
    <w:link w:val="aff"/>
    <w:rsid w:val="001F5A7A"/>
    <w:rPr>
      <w:rFonts w:ascii="Arial" w:hAnsi="Arial"/>
      <w:b/>
      <w:kern w:val="28"/>
      <w:sz w:val="32"/>
    </w:rPr>
  </w:style>
  <w:style w:type="character" w:customStyle="1" w:styleId="CharChar20">
    <w:name w:val="Char Char2"/>
    <w:rsid w:val="001F5A7A"/>
    <w:rPr>
      <w:rFonts w:eastAsia="宋体"/>
      <w:kern w:val="2"/>
      <w:sz w:val="18"/>
      <w:szCs w:val="18"/>
      <w:lang w:val="en-US" w:eastAsia="zh-CN" w:bidi="ar-SA"/>
    </w:rPr>
  </w:style>
  <w:style w:type="character" w:customStyle="1" w:styleId="410">
    <w:name w:val="标题 4 字符1"/>
    <w:aliases w:val="sect 1.2.3.4 字符,Ref Heading 1 字符,rh1 字符,sect 1.2.3.41 字符,Ref Heading 11 字符,rh11 字符,sect 1.2.3.42 字符,Ref Heading 12 字符,rh12 字符,sect 1.2.3.411 字符,Ref Heading 111 字符,rh111 字符,sect 1.2.3.43 字符,Ref Heading 13 字符,rh13 字符,sect 1.2.3.412 字符,rh112 字符"/>
    <w:link w:val="40"/>
    <w:rsid w:val="001F5A7A"/>
    <w:rPr>
      <w:rFonts w:ascii="Times New Roman" w:eastAsia="黑体" w:hAnsi="Times New Roman" w:cs="Times New Roman"/>
      <w:b/>
      <w:sz w:val="28"/>
      <w:szCs w:val="20"/>
    </w:rPr>
  </w:style>
  <w:style w:type="character" w:customStyle="1" w:styleId="content1">
    <w:name w:val="content1"/>
    <w:rsid w:val="001F5A7A"/>
    <w:rPr>
      <w:b w:val="0"/>
      <w:bCs w:val="0"/>
      <w:color w:val="666666"/>
      <w:spacing w:val="13"/>
      <w:sz w:val="15"/>
      <w:szCs w:val="15"/>
    </w:rPr>
  </w:style>
  <w:style w:type="character" w:customStyle="1" w:styleId="91">
    <w:name w:val="标题 9 字符1"/>
    <w:aliases w:val="Appendix 字符,PIM 9 字符,图的编号 字符,三级标题 字符,huh 字符,Legal Level 1.1.1.1. 字符,Legal Level 1.1.1.1.1 字符,Legal Level 1.1.1.1.2 字符,Legal Level 1.1.1.1.3 字符,Legal Level 1.1.1.1.4 字符,Legal Level 1.1.1.1.5 字符,Legal Level 1.1.1.1.6 字符,Legal Level 1.1.1.1.7 字符"/>
    <w:link w:val="9"/>
    <w:rsid w:val="001F5A7A"/>
    <w:rPr>
      <w:rFonts w:ascii="Arial" w:eastAsia="黑体" w:hAnsi="Arial" w:cs="Times New Roman"/>
      <w:snapToGrid w:val="0"/>
      <w:color w:val="000000"/>
      <w:kern w:val="0"/>
      <w:sz w:val="28"/>
      <w:szCs w:val="20"/>
    </w:rPr>
  </w:style>
  <w:style w:type="character" w:customStyle="1" w:styleId="1f">
    <w:name w:val="文档结构图 字符1"/>
    <w:link w:val="aff0"/>
    <w:semiHidden/>
    <w:rsid w:val="001F5A7A"/>
    <w:rPr>
      <w:rFonts w:eastAsia="仿宋_GB2312"/>
      <w:sz w:val="28"/>
      <w:szCs w:val="24"/>
      <w:shd w:val="clear" w:color="auto" w:fill="000080"/>
    </w:rPr>
  </w:style>
  <w:style w:type="character" w:customStyle="1" w:styleId="aff1">
    <w:name w:val="题注 字符"/>
    <w:aliases w:val="题注1 字符,题注 Char Char Char Char Char Char Char Char Char Char Char Char Char Char1 字符,题注 Char Char Char Char Char Char Char Char Char Char Char Char Char Char2 字符, Char Char Char Char Char 字符,题注(图注) 字符,Char Char Char Char Char 字符,题图注 字符,信息主题 字符"/>
    <w:link w:val="aff2"/>
    <w:qFormat/>
    <w:rsid w:val="001F5A7A"/>
    <w:rPr>
      <w:bCs/>
    </w:rPr>
  </w:style>
  <w:style w:type="character" w:customStyle="1" w:styleId="apple-converted-space">
    <w:name w:val="apple-converted-space"/>
    <w:rsid w:val="001F5A7A"/>
  </w:style>
  <w:style w:type="character" w:customStyle="1" w:styleId="Char3">
    <w:name w:val="冯 Char"/>
    <w:link w:val="aff3"/>
    <w:rsid w:val="001F5A7A"/>
    <w:rPr>
      <w:sz w:val="24"/>
      <w:szCs w:val="24"/>
    </w:rPr>
  </w:style>
  <w:style w:type="character" w:customStyle="1" w:styleId="aff4">
    <w:name w:val="正文缩进 字符"/>
    <w:link w:val="aff5"/>
    <w:rsid w:val="001F5A7A"/>
    <w:rPr>
      <w:rFonts w:ascii="宋体" w:hAnsi="宋体" w:cs="宋体"/>
      <w:sz w:val="24"/>
      <w:szCs w:val="24"/>
    </w:rPr>
  </w:style>
  <w:style w:type="character" w:customStyle="1" w:styleId="Char4">
    <w:name w:val="正文标题后 Char"/>
    <w:link w:val="aff6"/>
    <w:rsid w:val="001F5A7A"/>
    <w:rPr>
      <w:rFonts w:ascii="Cambria" w:hAnsi="Cambria" w:cs="宋体"/>
      <w:sz w:val="24"/>
      <w:szCs w:val="24"/>
    </w:rPr>
  </w:style>
  <w:style w:type="character" w:customStyle="1" w:styleId="headline-content2">
    <w:name w:val="headline-content2"/>
    <w:rsid w:val="001F5A7A"/>
  </w:style>
  <w:style w:type="character" w:customStyle="1" w:styleId="CharChar15">
    <w:name w:val="Char Char15"/>
    <w:rsid w:val="001F5A7A"/>
    <w:rPr>
      <w:b/>
      <w:bCs/>
      <w:kern w:val="44"/>
      <w:sz w:val="44"/>
      <w:szCs w:val="44"/>
    </w:rPr>
  </w:style>
  <w:style w:type="character" w:customStyle="1" w:styleId="CharChar14">
    <w:name w:val="Char Char14"/>
    <w:rsid w:val="001F5A7A"/>
    <w:rPr>
      <w:rFonts w:ascii="Cambria" w:hAnsi="Cambria"/>
      <w:b/>
      <w:bCs/>
      <w:kern w:val="2"/>
      <w:sz w:val="28"/>
      <w:szCs w:val="28"/>
    </w:rPr>
  </w:style>
  <w:style w:type="character" w:customStyle="1" w:styleId="CharChar12">
    <w:name w:val="Char Char12"/>
    <w:rsid w:val="001F5A7A"/>
    <w:rPr>
      <w:rFonts w:ascii="Cambria" w:hAnsi="Cambria" w:cs="宋体"/>
      <w:b/>
      <w:bCs/>
      <w:kern w:val="2"/>
      <w:sz w:val="24"/>
      <w:szCs w:val="24"/>
    </w:rPr>
  </w:style>
  <w:style w:type="character" w:customStyle="1" w:styleId="CharChar7">
    <w:name w:val="Char Char7"/>
    <w:rsid w:val="001F5A7A"/>
    <w:rPr>
      <w:sz w:val="18"/>
      <w:szCs w:val="18"/>
    </w:rPr>
  </w:style>
  <w:style w:type="character" w:customStyle="1" w:styleId="Char5">
    <w:name w:val="内容 Char"/>
    <w:link w:val="aff7"/>
    <w:rsid w:val="001F5A7A"/>
    <w:rPr>
      <w:color w:val="000000"/>
      <w:sz w:val="24"/>
      <w:szCs w:val="24"/>
    </w:rPr>
  </w:style>
  <w:style w:type="character" w:customStyle="1" w:styleId="ListParagraphChar">
    <w:name w:val="List Paragraph Char"/>
    <w:link w:val="1f0"/>
    <w:locked/>
    <w:rsid w:val="001F5A7A"/>
    <w:rPr>
      <w:rFonts w:ascii="Calibri" w:hAnsi="Calibri"/>
      <w:sz w:val="24"/>
      <w:szCs w:val="24"/>
    </w:rPr>
  </w:style>
  <w:style w:type="character" w:customStyle="1" w:styleId="apple-style-span">
    <w:name w:val="apple-style-span"/>
    <w:rsid w:val="001F5A7A"/>
  </w:style>
  <w:style w:type="character" w:customStyle="1" w:styleId="1f1">
    <w:name w:val="日期 字符1"/>
    <w:link w:val="aff8"/>
    <w:rsid w:val="001F5A7A"/>
    <w:rPr>
      <w:rFonts w:ascii="Calibri" w:hAnsi="Calibri"/>
      <w:sz w:val="24"/>
      <w:szCs w:val="24"/>
    </w:rPr>
  </w:style>
  <w:style w:type="character" w:customStyle="1" w:styleId="2Char">
    <w:name w:val="样式2 Char"/>
    <w:link w:val="25"/>
    <w:rsid w:val="001F5A7A"/>
    <w:rPr>
      <w:rFonts w:eastAsia="仿宋_GB2312"/>
      <w:sz w:val="28"/>
      <w:szCs w:val="24"/>
    </w:rPr>
  </w:style>
  <w:style w:type="character" w:customStyle="1" w:styleId="3Char">
    <w:name w:val="样式3 Char"/>
    <w:link w:val="33"/>
    <w:rsid w:val="001F5A7A"/>
    <w:rPr>
      <w:rFonts w:hAnsi="宋体"/>
      <w:b/>
      <w:bCs/>
      <w:sz w:val="32"/>
      <w:szCs w:val="32"/>
    </w:rPr>
  </w:style>
  <w:style w:type="character" w:customStyle="1" w:styleId="Heading5Char">
    <w:name w:val="Heading 5 Char"/>
    <w:locked/>
    <w:rsid w:val="001F5A7A"/>
    <w:rPr>
      <w:rFonts w:eastAsia="宋体"/>
      <w:b/>
      <w:bCs/>
      <w:kern w:val="2"/>
      <w:sz w:val="28"/>
      <w:szCs w:val="28"/>
      <w:lang w:val="en-US" w:eastAsia="zh-CN" w:bidi="ar-SA"/>
    </w:rPr>
  </w:style>
  <w:style w:type="character" w:customStyle="1" w:styleId="Heading6Char">
    <w:name w:val="Heading 6 Char"/>
    <w:locked/>
    <w:rsid w:val="001F5A7A"/>
    <w:rPr>
      <w:rFonts w:ascii="Arial" w:eastAsia="黑体" w:hAnsi="Arial" w:cs="Arial"/>
      <w:b/>
      <w:bCs/>
      <w:kern w:val="2"/>
      <w:sz w:val="24"/>
      <w:szCs w:val="24"/>
      <w:lang w:val="en-US" w:eastAsia="zh-CN" w:bidi="ar-SA"/>
    </w:rPr>
  </w:style>
  <w:style w:type="character" w:customStyle="1" w:styleId="Heading7Char">
    <w:name w:val="Heading 7 Char"/>
    <w:locked/>
    <w:rsid w:val="001F5A7A"/>
    <w:rPr>
      <w:rFonts w:eastAsia="宋体"/>
      <w:b/>
      <w:bCs/>
      <w:kern w:val="2"/>
      <w:sz w:val="24"/>
      <w:szCs w:val="24"/>
      <w:lang w:val="en-US" w:eastAsia="zh-CN" w:bidi="ar-SA"/>
    </w:rPr>
  </w:style>
  <w:style w:type="character" w:customStyle="1" w:styleId="Heading8Char">
    <w:name w:val="Heading 8 Char"/>
    <w:locked/>
    <w:rsid w:val="001F5A7A"/>
    <w:rPr>
      <w:rFonts w:ascii="Arial" w:eastAsia="黑体" w:hAnsi="Arial" w:cs="Arial"/>
      <w:kern w:val="2"/>
      <w:sz w:val="24"/>
      <w:szCs w:val="24"/>
      <w:lang w:val="en-US" w:eastAsia="zh-CN" w:bidi="ar-SA"/>
    </w:rPr>
  </w:style>
  <w:style w:type="character" w:customStyle="1" w:styleId="Heading9Char">
    <w:name w:val="Heading 9 Char"/>
    <w:locked/>
    <w:rsid w:val="001F5A7A"/>
    <w:rPr>
      <w:rFonts w:ascii="Arial" w:eastAsia="黑体" w:hAnsi="Arial" w:cs="Arial"/>
      <w:kern w:val="2"/>
      <w:sz w:val="21"/>
      <w:szCs w:val="21"/>
      <w:lang w:val="en-US" w:eastAsia="zh-CN" w:bidi="ar-SA"/>
    </w:rPr>
  </w:style>
  <w:style w:type="character" w:customStyle="1" w:styleId="1f2">
    <w:name w:val="宏文本 字符1"/>
    <w:link w:val="aff9"/>
    <w:rsid w:val="001F5A7A"/>
    <w:rPr>
      <w:rFonts w:ascii="Courier New" w:hAnsi="Courier New" w:cs="Courier New"/>
      <w:sz w:val="24"/>
      <w:szCs w:val="24"/>
    </w:rPr>
  </w:style>
  <w:style w:type="character" w:customStyle="1" w:styleId="TimesNewRoman">
    <w:name w:val="样式 Times New Roman 四号"/>
    <w:rsid w:val="001F5A7A"/>
    <w:rPr>
      <w:rFonts w:ascii="Times New Roman" w:hAnsi="Times New Roman"/>
      <w:spacing w:val="0"/>
      <w:kern w:val="0"/>
      <w:sz w:val="24"/>
    </w:rPr>
  </w:style>
  <w:style w:type="character" w:customStyle="1" w:styleId="CharChar0">
    <w:name w:val="表格标题 Char Char"/>
    <w:link w:val="affa"/>
    <w:locked/>
    <w:rsid w:val="001F5A7A"/>
    <w:rPr>
      <w:rFonts w:ascii="Arial" w:eastAsia="黑体" w:hAnsi="Arial"/>
    </w:rPr>
  </w:style>
  <w:style w:type="character" w:customStyle="1" w:styleId="BalloonTextChar">
    <w:name w:val="Balloon Text Char"/>
    <w:semiHidden/>
    <w:locked/>
    <w:rsid w:val="001F5A7A"/>
    <w:rPr>
      <w:rFonts w:eastAsia="宋体"/>
      <w:kern w:val="2"/>
      <w:sz w:val="18"/>
      <w:szCs w:val="18"/>
      <w:lang w:val="en-US" w:eastAsia="zh-CN" w:bidi="ar-SA"/>
    </w:rPr>
  </w:style>
  <w:style w:type="character" w:customStyle="1" w:styleId="HeaderChar">
    <w:name w:val="Header Char"/>
    <w:locked/>
    <w:rsid w:val="001F5A7A"/>
    <w:rPr>
      <w:rFonts w:eastAsia="宋体"/>
      <w:kern w:val="2"/>
      <w:sz w:val="18"/>
      <w:szCs w:val="18"/>
      <w:lang w:val="en-US" w:eastAsia="zh-CN" w:bidi="ar-SA"/>
    </w:rPr>
  </w:style>
  <w:style w:type="paragraph" w:styleId="af8">
    <w:name w:val="endnote text"/>
    <w:basedOn w:val="a5"/>
    <w:link w:val="19"/>
    <w:rsid w:val="001F5A7A"/>
    <w:pPr>
      <w:spacing w:line="360" w:lineRule="auto"/>
      <w:jc w:val="left"/>
    </w:pPr>
    <w:rPr>
      <w:rFonts w:asciiTheme="minorHAnsi" w:eastAsia="PMingLiU" w:hAnsiTheme="minorHAnsi" w:cstheme="minorBidi"/>
      <w:sz w:val="21"/>
      <w:szCs w:val="21"/>
      <w:lang w:val="en-GB" w:eastAsia="en-US"/>
    </w:rPr>
  </w:style>
  <w:style w:type="character" w:customStyle="1" w:styleId="affb">
    <w:name w:val="尾注文本 字符"/>
    <w:basedOn w:val="a6"/>
    <w:uiPriority w:val="99"/>
    <w:semiHidden/>
    <w:rsid w:val="001F5A7A"/>
    <w:rPr>
      <w:rFonts w:ascii="Times New Roman" w:eastAsia="仿宋_GB2312" w:hAnsi="Times New Roman" w:cs="Times New Roman"/>
      <w:sz w:val="28"/>
      <w:szCs w:val="24"/>
    </w:rPr>
  </w:style>
  <w:style w:type="paragraph" w:styleId="26">
    <w:name w:val="index 2"/>
    <w:basedOn w:val="a5"/>
    <w:next w:val="a5"/>
    <w:rsid w:val="001F5A7A"/>
    <w:pPr>
      <w:spacing w:before="240" w:line="360" w:lineRule="auto"/>
      <w:ind w:leftChars="200" w:left="200" w:firstLineChars="200" w:firstLine="200"/>
    </w:pPr>
    <w:rPr>
      <w:rFonts w:eastAsia="宋体"/>
      <w:sz w:val="21"/>
      <w:szCs w:val="21"/>
    </w:rPr>
  </w:style>
  <w:style w:type="paragraph" w:styleId="HTML0">
    <w:name w:val="HTML Preformatted"/>
    <w:basedOn w:val="a5"/>
    <w:link w:val="HTML1"/>
    <w:rsid w:val="001F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character" w:customStyle="1" w:styleId="HTML2">
    <w:name w:val="HTML 预设格式 字符"/>
    <w:basedOn w:val="a6"/>
    <w:uiPriority w:val="99"/>
    <w:semiHidden/>
    <w:rsid w:val="001F5A7A"/>
    <w:rPr>
      <w:rFonts w:ascii="Courier New" w:eastAsia="仿宋_GB2312" w:hAnsi="Courier New" w:cs="Courier New"/>
      <w:sz w:val="20"/>
      <w:szCs w:val="20"/>
    </w:rPr>
  </w:style>
  <w:style w:type="paragraph" w:styleId="44">
    <w:name w:val="index 4"/>
    <w:basedOn w:val="a5"/>
    <w:next w:val="a5"/>
    <w:rsid w:val="001F5A7A"/>
    <w:pPr>
      <w:spacing w:before="240" w:line="360" w:lineRule="auto"/>
      <w:ind w:leftChars="600" w:left="600" w:firstLineChars="200" w:firstLine="200"/>
    </w:pPr>
    <w:rPr>
      <w:rFonts w:eastAsia="宋体"/>
      <w:sz w:val="21"/>
      <w:szCs w:val="21"/>
    </w:rPr>
  </w:style>
  <w:style w:type="paragraph" w:styleId="21">
    <w:name w:val="Body Text 2"/>
    <w:basedOn w:val="a5"/>
    <w:link w:val="213"/>
    <w:rsid w:val="001F5A7A"/>
    <w:pPr>
      <w:widowControl/>
      <w:numPr>
        <w:numId w:val="1"/>
      </w:numPr>
      <w:tabs>
        <w:tab w:val="clear" w:pos="840"/>
      </w:tabs>
      <w:spacing w:after="120" w:line="480" w:lineRule="auto"/>
      <w:ind w:left="0" w:firstLine="0"/>
      <w:jc w:val="left"/>
    </w:pPr>
    <w:rPr>
      <w:rFonts w:asciiTheme="minorHAnsi" w:eastAsiaTheme="minorEastAsia" w:hAnsiTheme="minorHAnsi" w:cstheme="minorBidi"/>
      <w:sz w:val="24"/>
    </w:rPr>
  </w:style>
  <w:style w:type="character" w:customStyle="1" w:styleId="27">
    <w:name w:val="正文文本 2 字符"/>
    <w:basedOn w:val="a6"/>
    <w:uiPriority w:val="99"/>
    <w:semiHidden/>
    <w:rsid w:val="001F5A7A"/>
    <w:rPr>
      <w:rFonts w:ascii="Times New Roman" w:eastAsia="仿宋_GB2312" w:hAnsi="Times New Roman" w:cs="Times New Roman"/>
      <w:sz w:val="28"/>
      <w:szCs w:val="24"/>
    </w:rPr>
  </w:style>
  <w:style w:type="paragraph" w:styleId="92">
    <w:name w:val="index 9"/>
    <w:basedOn w:val="a5"/>
    <w:next w:val="a5"/>
    <w:rsid w:val="001F5A7A"/>
    <w:pPr>
      <w:spacing w:before="240" w:line="360" w:lineRule="auto"/>
      <w:ind w:leftChars="1600" w:left="1600" w:firstLineChars="200" w:firstLine="200"/>
    </w:pPr>
    <w:rPr>
      <w:rFonts w:eastAsia="宋体"/>
      <w:sz w:val="21"/>
      <w:szCs w:val="21"/>
    </w:rPr>
  </w:style>
  <w:style w:type="paragraph" w:customStyle="1" w:styleId="affc">
    <w:basedOn w:val="a5"/>
    <w:next w:val="afb"/>
    <w:uiPriority w:val="34"/>
    <w:qFormat/>
    <w:rsid w:val="001F5A7A"/>
    <w:pPr>
      <w:spacing w:line="360" w:lineRule="auto"/>
      <w:ind w:firstLineChars="200" w:firstLine="420"/>
    </w:pPr>
    <w:rPr>
      <w:rFonts w:eastAsia="宋体"/>
      <w:sz w:val="24"/>
    </w:rPr>
  </w:style>
  <w:style w:type="paragraph" w:styleId="aff">
    <w:name w:val="Subtitle"/>
    <w:basedOn w:val="a5"/>
    <w:link w:val="1e"/>
    <w:qFormat/>
    <w:rsid w:val="001F5A7A"/>
    <w:pPr>
      <w:spacing w:before="240" w:after="60" w:line="312" w:lineRule="auto"/>
      <w:jc w:val="center"/>
      <w:outlineLvl w:val="1"/>
    </w:pPr>
    <w:rPr>
      <w:rFonts w:ascii="Arial" w:eastAsiaTheme="minorEastAsia" w:hAnsi="Arial" w:cstheme="minorBidi"/>
      <w:b/>
      <w:kern w:val="28"/>
      <w:sz w:val="32"/>
      <w:szCs w:val="21"/>
    </w:rPr>
  </w:style>
  <w:style w:type="character" w:customStyle="1" w:styleId="affd">
    <w:name w:val="副标题 字符"/>
    <w:basedOn w:val="a6"/>
    <w:uiPriority w:val="11"/>
    <w:rsid w:val="001F5A7A"/>
    <w:rPr>
      <w:b/>
      <w:bCs/>
      <w:kern w:val="28"/>
      <w:sz w:val="32"/>
      <w:szCs w:val="32"/>
    </w:rPr>
  </w:style>
  <w:style w:type="paragraph" w:styleId="af2">
    <w:name w:val="Body Text Indent"/>
    <w:basedOn w:val="a5"/>
    <w:link w:val="15"/>
    <w:rsid w:val="001F5A7A"/>
    <w:pPr>
      <w:ind w:firstLineChars="200" w:firstLine="560"/>
    </w:pPr>
    <w:rPr>
      <w:rFonts w:ascii="仿宋_GB2312" w:hAnsiTheme="minorHAnsi" w:cstheme="minorBidi"/>
      <w:bCs/>
      <w:kern w:val="44"/>
    </w:rPr>
  </w:style>
  <w:style w:type="character" w:customStyle="1" w:styleId="affe">
    <w:name w:val="正文文本缩进 字符"/>
    <w:basedOn w:val="a6"/>
    <w:uiPriority w:val="99"/>
    <w:semiHidden/>
    <w:rsid w:val="001F5A7A"/>
    <w:rPr>
      <w:rFonts w:ascii="Times New Roman" w:eastAsia="仿宋_GB2312" w:hAnsi="Times New Roman" w:cs="Times New Roman"/>
      <w:sz w:val="28"/>
      <w:szCs w:val="24"/>
    </w:rPr>
  </w:style>
  <w:style w:type="paragraph" w:styleId="34">
    <w:name w:val="List Number 3"/>
    <w:basedOn w:val="a5"/>
    <w:rsid w:val="001F5A7A"/>
    <w:pPr>
      <w:tabs>
        <w:tab w:val="left" w:pos="1440"/>
      </w:tabs>
      <w:spacing w:before="240" w:after="120" w:line="360" w:lineRule="auto"/>
      <w:ind w:left="432" w:hanging="432"/>
    </w:pPr>
    <w:rPr>
      <w:rFonts w:eastAsia="宋体"/>
      <w:sz w:val="21"/>
      <w:szCs w:val="21"/>
    </w:rPr>
  </w:style>
  <w:style w:type="paragraph" w:styleId="62">
    <w:name w:val="index 6"/>
    <w:basedOn w:val="a5"/>
    <w:next w:val="a5"/>
    <w:rsid w:val="001F5A7A"/>
    <w:pPr>
      <w:spacing w:before="240" w:line="360" w:lineRule="auto"/>
      <w:ind w:leftChars="1000" w:left="1000" w:firstLineChars="200" w:firstLine="200"/>
    </w:pPr>
    <w:rPr>
      <w:rFonts w:eastAsia="宋体"/>
      <w:sz w:val="21"/>
      <w:szCs w:val="21"/>
    </w:rPr>
  </w:style>
  <w:style w:type="paragraph" w:styleId="50">
    <w:name w:val="List Bullet 5"/>
    <w:basedOn w:val="a5"/>
    <w:rsid w:val="001F5A7A"/>
    <w:pPr>
      <w:numPr>
        <w:numId w:val="3"/>
      </w:numPr>
      <w:tabs>
        <w:tab w:val="clear" w:pos="840"/>
        <w:tab w:val="left" w:pos="2098"/>
      </w:tabs>
      <w:spacing w:before="240" w:after="120" w:line="360" w:lineRule="auto"/>
      <w:ind w:left="2098"/>
    </w:pPr>
    <w:rPr>
      <w:rFonts w:eastAsia="宋体"/>
      <w:sz w:val="21"/>
      <w:szCs w:val="21"/>
    </w:rPr>
  </w:style>
  <w:style w:type="paragraph" w:styleId="afff">
    <w:name w:val="annotation text"/>
    <w:basedOn w:val="a5"/>
    <w:link w:val="afff0"/>
    <w:unhideWhenUsed/>
    <w:rsid w:val="001F5A7A"/>
    <w:pPr>
      <w:jc w:val="left"/>
    </w:pPr>
  </w:style>
  <w:style w:type="character" w:customStyle="1" w:styleId="afff0">
    <w:name w:val="批注文字 字符"/>
    <w:basedOn w:val="a6"/>
    <w:link w:val="afff"/>
    <w:uiPriority w:val="99"/>
    <w:semiHidden/>
    <w:rsid w:val="001F5A7A"/>
    <w:rPr>
      <w:rFonts w:ascii="Times New Roman" w:eastAsia="仿宋_GB2312" w:hAnsi="Times New Roman" w:cs="Times New Roman"/>
      <w:sz w:val="28"/>
      <w:szCs w:val="24"/>
    </w:rPr>
  </w:style>
  <w:style w:type="paragraph" w:styleId="afc">
    <w:name w:val="annotation subject"/>
    <w:basedOn w:val="afff"/>
    <w:next w:val="afff"/>
    <w:link w:val="1a"/>
    <w:rsid w:val="001F5A7A"/>
    <w:rPr>
      <w:rFonts w:asciiTheme="minorHAnsi" w:eastAsiaTheme="minorEastAsia" w:hAnsiTheme="minorHAnsi" w:cstheme="minorBidi"/>
      <w:b/>
      <w:bCs/>
      <w:sz w:val="21"/>
    </w:rPr>
  </w:style>
  <w:style w:type="character" w:customStyle="1" w:styleId="afff1">
    <w:name w:val="批注主题 字符"/>
    <w:basedOn w:val="afff0"/>
    <w:uiPriority w:val="99"/>
    <w:semiHidden/>
    <w:rsid w:val="001F5A7A"/>
    <w:rPr>
      <w:rFonts w:ascii="Times New Roman" w:eastAsia="仿宋_GB2312" w:hAnsi="Times New Roman" w:cs="Times New Roman"/>
      <w:b/>
      <w:bCs/>
      <w:sz w:val="28"/>
      <w:szCs w:val="24"/>
    </w:rPr>
  </w:style>
  <w:style w:type="paragraph" w:styleId="72">
    <w:name w:val="index 7"/>
    <w:basedOn w:val="a5"/>
    <w:next w:val="a5"/>
    <w:rsid w:val="001F5A7A"/>
    <w:pPr>
      <w:spacing w:before="240" w:line="360" w:lineRule="auto"/>
      <w:ind w:leftChars="1200" w:left="1200" w:firstLineChars="200" w:firstLine="200"/>
    </w:pPr>
    <w:rPr>
      <w:rFonts w:eastAsia="宋体"/>
      <w:sz w:val="21"/>
      <w:szCs w:val="21"/>
    </w:rPr>
  </w:style>
  <w:style w:type="paragraph" w:styleId="a2">
    <w:name w:val="List Number"/>
    <w:basedOn w:val="a5"/>
    <w:rsid w:val="001F5A7A"/>
    <w:pPr>
      <w:numPr>
        <w:numId w:val="4"/>
      </w:numPr>
      <w:tabs>
        <w:tab w:val="left" w:pos="420"/>
      </w:tabs>
      <w:spacing w:before="240" w:after="120" w:line="360" w:lineRule="auto"/>
    </w:pPr>
    <w:rPr>
      <w:rFonts w:eastAsia="宋体"/>
      <w:sz w:val="21"/>
      <w:szCs w:val="21"/>
    </w:rPr>
  </w:style>
  <w:style w:type="paragraph" w:styleId="a0">
    <w:name w:val="footnote text"/>
    <w:basedOn w:val="a5"/>
    <w:link w:val="1c"/>
    <w:rsid w:val="001F5A7A"/>
    <w:pPr>
      <w:numPr>
        <w:numId w:val="5"/>
      </w:numPr>
      <w:tabs>
        <w:tab w:val="clear" w:pos="1679"/>
      </w:tabs>
      <w:snapToGrid w:val="0"/>
      <w:spacing w:before="240" w:line="360" w:lineRule="auto"/>
      <w:ind w:left="0" w:firstLineChars="200" w:firstLine="200"/>
      <w:jc w:val="left"/>
    </w:pPr>
    <w:rPr>
      <w:rFonts w:asciiTheme="minorHAnsi" w:eastAsiaTheme="minorEastAsia" w:hAnsiTheme="minorHAnsi" w:cstheme="minorBidi"/>
      <w:b/>
      <w:sz w:val="18"/>
      <w:szCs w:val="21"/>
    </w:rPr>
  </w:style>
  <w:style w:type="character" w:customStyle="1" w:styleId="afff2">
    <w:name w:val="脚注文本 字符"/>
    <w:basedOn w:val="a6"/>
    <w:uiPriority w:val="99"/>
    <w:semiHidden/>
    <w:rsid w:val="001F5A7A"/>
    <w:rPr>
      <w:rFonts w:ascii="Times New Roman" w:eastAsia="仿宋_GB2312" w:hAnsi="Times New Roman" w:cs="Times New Roman"/>
      <w:sz w:val="18"/>
      <w:szCs w:val="18"/>
    </w:rPr>
  </w:style>
  <w:style w:type="paragraph" w:styleId="24">
    <w:name w:val="Body Text Indent 2"/>
    <w:basedOn w:val="a5"/>
    <w:link w:val="212"/>
    <w:rsid w:val="001F5A7A"/>
    <w:pPr>
      <w:spacing w:after="120" w:line="480" w:lineRule="auto"/>
      <w:ind w:leftChars="200" w:left="420"/>
    </w:pPr>
    <w:rPr>
      <w:rFonts w:asciiTheme="minorHAnsi" w:eastAsiaTheme="minorEastAsia" w:hAnsiTheme="minorHAnsi" w:cstheme="minorBidi"/>
      <w:sz w:val="21"/>
    </w:rPr>
  </w:style>
  <w:style w:type="character" w:customStyle="1" w:styleId="28">
    <w:name w:val="正文文本缩进 2 字符"/>
    <w:basedOn w:val="a6"/>
    <w:uiPriority w:val="99"/>
    <w:semiHidden/>
    <w:rsid w:val="001F5A7A"/>
    <w:rPr>
      <w:rFonts w:ascii="Times New Roman" w:eastAsia="仿宋_GB2312" w:hAnsi="Times New Roman" w:cs="Times New Roman"/>
      <w:sz w:val="28"/>
      <w:szCs w:val="24"/>
    </w:rPr>
  </w:style>
  <w:style w:type="paragraph" w:styleId="1f3">
    <w:name w:val="index 1"/>
    <w:basedOn w:val="a5"/>
    <w:next w:val="a5"/>
    <w:rsid w:val="001F5A7A"/>
    <w:pPr>
      <w:spacing w:before="240" w:line="360" w:lineRule="auto"/>
      <w:ind w:firstLineChars="200" w:firstLine="200"/>
    </w:pPr>
    <w:rPr>
      <w:rFonts w:eastAsia="宋体"/>
      <w:sz w:val="21"/>
      <w:szCs w:val="21"/>
    </w:rPr>
  </w:style>
  <w:style w:type="paragraph" w:styleId="2">
    <w:name w:val="List Number 2"/>
    <w:basedOn w:val="a5"/>
    <w:rsid w:val="001F5A7A"/>
    <w:pPr>
      <w:numPr>
        <w:numId w:val="6"/>
      </w:numPr>
      <w:tabs>
        <w:tab w:val="left" w:pos="839"/>
      </w:tabs>
      <w:spacing w:before="240" w:after="120" w:line="360" w:lineRule="auto"/>
    </w:pPr>
    <w:rPr>
      <w:rFonts w:eastAsia="宋体"/>
      <w:sz w:val="21"/>
      <w:szCs w:val="21"/>
    </w:rPr>
  </w:style>
  <w:style w:type="paragraph" w:styleId="afff3">
    <w:name w:val="index heading"/>
    <w:basedOn w:val="a5"/>
    <w:next w:val="1f3"/>
    <w:rsid w:val="001F5A7A"/>
    <w:pPr>
      <w:spacing w:before="240" w:line="360" w:lineRule="auto"/>
      <w:ind w:firstLineChars="200" w:firstLine="200"/>
    </w:pPr>
    <w:rPr>
      <w:rFonts w:eastAsia="宋体"/>
      <w:sz w:val="21"/>
      <w:szCs w:val="21"/>
    </w:rPr>
  </w:style>
  <w:style w:type="paragraph" w:styleId="af3">
    <w:name w:val="footer"/>
    <w:basedOn w:val="a5"/>
    <w:link w:val="16"/>
    <w:uiPriority w:val="99"/>
    <w:rsid w:val="001F5A7A"/>
    <w:pPr>
      <w:tabs>
        <w:tab w:val="center" w:pos="4153"/>
        <w:tab w:val="right" w:pos="8306"/>
      </w:tabs>
      <w:snapToGrid w:val="0"/>
      <w:jc w:val="left"/>
    </w:pPr>
    <w:rPr>
      <w:rFonts w:asciiTheme="minorHAnsi" w:hAnsiTheme="minorHAnsi" w:cstheme="minorBidi"/>
      <w:sz w:val="18"/>
      <w:szCs w:val="18"/>
    </w:rPr>
  </w:style>
  <w:style w:type="character" w:customStyle="1" w:styleId="afff4">
    <w:name w:val="页脚 字符"/>
    <w:basedOn w:val="a6"/>
    <w:uiPriority w:val="99"/>
    <w:semiHidden/>
    <w:rsid w:val="001F5A7A"/>
    <w:rPr>
      <w:rFonts w:ascii="Times New Roman" w:eastAsia="仿宋_GB2312" w:hAnsi="Times New Roman" w:cs="Times New Roman"/>
      <w:sz w:val="18"/>
      <w:szCs w:val="18"/>
    </w:rPr>
  </w:style>
  <w:style w:type="paragraph" w:styleId="afd">
    <w:name w:val="Plain Text"/>
    <w:basedOn w:val="a5"/>
    <w:link w:val="1b"/>
    <w:rsid w:val="001F5A7A"/>
    <w:pPr>
      <w:widowControl/>
      <w:jc w:val="left"/>
    </w:pPr>
    <w:rPr>
      <w:rFonts w:ascii="Courier New" w:eastAsiaTheme="minorEastAsia" w:hAnsi="Courier New" w:cstheme="minorBidi"/>
      <w:sz w:val="21"/>
      <w:szCs w:val="21"/>
    </w:rPr>
  </w:style>
  <w:style w:type="character" w:customStyle="1" w:styleId="afff5">
    <w:name w:val="纯文本 字符"/>
    <w:basedOn w:val="a6"/>
    <w:uiPriority w:val="99"/>
    <w:semiHidden/>
    <w:rsid w:val="001F5A7A"/>
    <w:rPr>
      <w:rFonts w:asciiTheme="minorEastAsia" w:hAnsi="Courier New" w:cs="Courier New"/>
      <w:sz w:val="28"/>
      <w:szCs w:val="24"/>
    </w:rPr>
  </w:style>
  <w:style w:type="paragraph" w:styleId="aff2">
    <w:name w:val="caption"/>
    <w:aliases w:val="题注1,题注 Char Char Char Char Char Char Char Char Char Char Char Char Char Char1,题注 Char Char Char Char Char Char Char Char Char Char Char Char Char Char2, Char Char Char Char Char,题注(图注),Char Char Char Char Char,题图注,CaptionDHI,信息主题,Caption Table,可研题注表"/>
    <w:basedOn w:val="a5"/>
    <w:next w:val="a5"/>
    <w:link w:val="aff1"/>
    <w:qFormat/>
    <w:rsid w:val="001F5A7A"/>
    <w:pPr>
      <w:widowControl/>
      <w:spacing w:before="120" w:after="240"/>
      <w:jc w:val="center"/>
    </w:pPr>
    <w:rPr>
      <w:rFonts w:asciiTheme="minorHAnsi" w:eastAsiaTheme="minorEastAsia" w:hAnsiTheme="minorHAnsi" w:cstheme="minorBidi"/>
      <w:bCs/>
      <w:sz w:val="21"/>
      <w:szCs w:val="21"/>
    </w:rPr>
  </w:style>
  <w:style w:type="paragraph" w:styleId="afff6">
    <w:name w:val="List Continue"/>
    <w:basedOn w:val="a5"/>
    <w:rsid w:val="001F5A7A"/>
    <w:pPr>
      <w:spacing w:after="120"/>
      <w:ind w:leftChars="200" w:left="420"/>
    </w:pPr>
    <w:rPr>
      <w:rFonts w:eastAsia="宋体"/>
      <w:sz w:val="21"/>
    </w:rPr>
  </w:style>
  <w:style w:type="paragraph" w:styleId="35">
    <w:name w:val="List Bullet 3"/>
    <w:basedOn w:val="a5"/>
    <w:rsid w:val="001F5A7A"/>
    <w:pPr>
      <w:tabs>
        <w:tab w:val="left" w:pos="1440"/>
      </w:tabs>
      <w:spacing w:before="240" w:after="120" w:line="360" w:lineRule="auto"/>
      <w:ind w:left="432" w:hanging="432"/>
    </w:pPr>
    <w:rPr>
      <w:rFonts w:eastAsia="宋体"/>
      <w:sz w:val="21"/>
      <w:szCs w:val="21"/>
    </w:rPr>
  </w:style>
  <w:style w:type="paragraph" w:styleId="aff5">
    <w:name w:val="Normal Indent"/>
    <w:basedOn w:val="a5"/>
    <w:link w:val="aff4"/>
    <w:rsid w:val="001F5A7A"/>
    <w:pPr>
      <w:widowControl/>
      <w:spacing w:before="100" w:beforeAutospacing="1" w:after="100" w:afterAutospacing="1"/>
      <w:jc w:val="left"/>
    </w:pPr>
    <w:rPr>
      <w:rFonts w:ascii="宋体" w:eastAsiaTheme="minorEastAsia" w:hAnsi="宋体" w:cs="宋体"/>
      <w:sz w:val="24"/>
    </w:rPr>
  </w:style>
  <w:style w:type="paragraph" w:styleId="aff0">
    <w:name w:val="Document Map"/>
    <w:basedOn w:val="a5"/>
    <w:link w:val="1f"/>
    <w:semiHidden/>
    <w:rsid w:val="001F5A7A"/>
    <w:pPr>
      <w:shd w:val="clear" w:color="auto" w:fill="000080"/>
    </w:pPr>
    <w:rPr>
      <w:rFonts w:asciiTheme="minorHAnsi" w:hAnsiTheme="minorHAnsi" w:cstheme="minorBidi"/>
    </w:rPr>
  </w:style>
  <w:style w:type="character" w:customStyle="1" w:styleId="afff7">
    <w:name w:val="文档结构图 字符"/>
    <w:basedOn w:val="a6"/>
    <w:uiPriority w:val="99"/>
    <w:semiHidden/>
    <w:rsid w:val="001F5A7A"/>
    <w:rPr>
      <w:rFonts w:ascii="Microsoft YaHei UI" w:eastAsia="Microsoft YaHei UI" w:hAnsi="Times New Roman" w:cs="Times New Roman"/>
      <w:sz w:val="18"/>
      <w:szCs w:val="18"/>
    </w:rPr>
  </w:style>
  <w:style w:type="paragraph" w:styleId="a">
    <w:name w:val="List Bullet"/>
    <w:basedOn w:val="a5"/>
    <w:rsid w:val="001F5A7A"/>
    <w:pPr>
      <w:numPr>
        <w:numId w:val="7"/>
      </w:numPr>
      <w:tabs>
        <w:tab w:val="clear" w:pos="1678"/>
        <w:tab w:val="left" w:pos="420"/>
      </w:tabs>
      <w:spacing w:before="240" w:after="120" w:line="360" w:lineRule="auto"/>
      <w:ind w:left="420" w:hanging="420"/>
    </w:pPr>
    <w:rPr>
      <w:rFonts w:eastAsia="宋体"/>
      <w:sz w:val="21"/>
      <w:szCs w:val="21"/>
    </w:rPr>
  </w:style>
  <w:style w:type="paragraph" w:styleId="29">
    <w:name w:val="List Bullet 2"/>
    <w:basedOn w:val="a5"/>
    <w:rsid w:val="001F5A7A"/>
    <w:pPr>
      <w:tabs>
        <w:tab w:val="left" w:pos="1440"/>
      </w:tabs>
      <w:spacing w:before="240" w:after="120" w:line="360" w:lineRule="auto"/>
      <w:ind w:left="432" w:hanging="432"/>
    </w:pPr>
    <w:rPr>
      <w:rFonts w:eastAsia="宋体"/>
      <w:sz w:val="21"/>
      <w:szCs w:val="21"/>
    </w:rPr>
  </w:style>
  <w:style w:type="paragraph" w:styleId="af1">
    <w:name w:val="Body Text"/>
    <w:basedOn w:val="a5"/>
    <w:link w:val="14"/>
    <w:rsid w:val="001F5A7A"/>
    <w:pPr>
      <w:spacing w:after="120"/>
      <w:ind w:leftChars="100" w:left="100" w:rightChars="100" w:right="100"/>
    </w:pPr>
    <w:rPr>
      <w:rFonts w:asciiTheme="minorHAnsi" w:eastAsiaTheme="minorEastAsia" w:hAnsiTheme="minorHAnsi" w:cstheme="minorBidi"/>
      <w:sz w:val="21"/>
    </w:rPr>
  </w:style>
  <w:style w:type="character" w:customStyle="1" w:styleId="afff8">
    <w:name w:val="正文文本 字符"/>
    <w:basedOn w:val="a6"/>
    <w:uiPriority w:val="99"/>
    <w:semiHidden/>
    <w:rsid w:val="001F5A7A"/>
    <w:rPr>
      <w:rFonts w:ascii="Times New Roman" w:eastAsia="仿宋_GB2312" w:hAnsi="Times New Roman" w:cs="Times New Roman"/>
      <w:sz w:val="28"/>
      <w:szCs w:val="24"/>
    </w:rPr>
  </w:style>
  <w:style w:type="paragraph" w:styleId="4">
    <w:name w:val="List Bullet 4"/>
    <w:basedOn w:val="a5"/>
    <w:rsid w:val="001F5A7A"/>
    <w:pPr>
      <w:numPr>
        <w:numId w:val="8"/>
      </w:numPr>
      <w:tabs>
        <w:tab w:val="clear" w:pos="420"/>
        <w:tab w:val="left" w:pos="1679"/>
      </w:tabs>
      <w:spacing w:before="240" w:after="120" w:line="360" w:lineRule="auto"/>
      <w:ind w:left="1679"/>
    </w:pPr>
    <w:rPr>
      <w:rFonts w:eastAsia="宋体"/>
      <w:sz w:val="21"/>
      <w:szCs w:val="21"/>
    </w:rPr>
  </w:style>
  <w:style w:type="paragraph" w:styleId="32">
    <w:name w:val="Body Text Indent 3"/>
    <w:basedOn w:val="a5"/>
    <w:link w:val="310"/>
    <w:rsid w:val="001F5A7A"/>
    <w:pPr>
      <w:widowControl/>
      <w:spacing w:line="360" w:lineRule="auto"/>
      <w:ind w:firstLine="420"/>
      <w:jc w:val="left"/>
    </w:pPr>
    <w:rPr>
      <w:rFonts w:asciiTheme="minorHAnsi" w:eastAsiaTheme="minorEastAsia" w:hAnsiTheme="minorHAnsi" w:cstheme="minorBidi"/>
      <w:sz w:val="24"/>
    </w:rPr>
  </w:style>
  <w:style w:type="character" w:customStyle="1" w:styleId="36">
    <w:name w:val="正文文本缩进 3 字符"/>
    <w:basedOn w:val="a6"/>
    <w:uiPriority w:val="99"/>
    <w:semiHidden/>
    <w:rsid w:val="001F5A7A"/>
    <w:rPr>
      <w:rFonts w:ascii="Times New Roman" w:eastAsia="仿宋_GB2312" w:hAnsi="Times New Roman" w:cs="Times New Roman"/>
      <w:sz w:val="16"/>
      <w:szCs w:val="16"/>
    </w:rPr>
  </w:style>
  <w:style w:type="paragraph" w:styleId="aff9">
    <w:name w:val="macro"/>
    <w:link w:val="1f2"/>
    <w:rsid w:val="001F5A7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afff9">
    <w:name w:val="宏文本 字符"/>
    <w:basedOn w:val="a6"/>
    <w:uiPriority w:val="99"/>
    <w:semiHidden/>
    <w:rsid w:val="001F5A7A"/>
    <w:rPr>
      <w:rFonts w:ascii="Courier New" w:eastAsia="宋体" w:hAnsi="Courier New" w:cs="Courier New"/>
      <w:sz w:val="24"/>
      <w:szCs w:val="24"/>
    </w:rPr>
  </w:style>
  <w:style w:type="paragraph" w:styleId="afffa">
    <w:name w:val="List"/>
    <w:basedOn w:val="a5"/>
    <w:rsid w:val="001F5A7A"/>
    <w:pPr>
      <w:ind w:left="200" w:hangingChars="200" w:hanging="200"/>
    </w:pPr>
    <w:rPr>
      <w:rFonts w:eastAsia="宋体"/>
      <w:sz w:val="21"/>
    </w:rPr>
  </w:style>
  <w:style w:type="paragraph" w:styleId="af0">
    <w:name w:val="header"/>
    <w:basedOn w:val="a5"/>
    <w:link w:val="13"/>
    <w:rsid w:val="001F5A7A"/>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afffb">
    <w:name w:val="页眉 字符"/>
    <w:basedOn w:val="a6"/>
    <w:uiPriority w:val="99"/>
    <w:semiHidden/>
    <w:rsid w:val="001F5A7A"/>
    <w:rPr>
      <w:rFonts w:ascii="Times New Roman" w:eastAsia="仿宋_GB2312" w:hAnsi="Times New Roman" w:cs="Times New Roman"/>
      <w:sz w:val="18"/>
      <w:szCs w:val="18"/>
    </w:rPr>
  </w:style>
  <w:style w:type="paragraph" w:styleId="af4">
    <w:name w:val="Balloon Text"/>
    <w:basedOn w:val="a5"/>
    <w:link w:val="17"/>
    <w:rsid w:val="001F5A7A"/>
    <w:rPr>
      <w:rFonts w:asciiTheme="minorHAnsi" w:eastAsiaTheme="minorEastAsia" w:hAnsiTheme="minorHAnsi" w:cstheme="minorBidi"/>
      <w:sz w:val="18"/>
      <w:szCs w:val="18"/>
    </w:rPr>
  </w:style>
  <w:style w:type="character" w:customStyle="1" w:styleId="afffc">
    <w:name w:val="批注框文本 字符"/>
    <w:basedOn w:val="a6"/>
    <w:uiPriority w:val="99"/>
    <w:semiHidden/>
    <w:rsid w:val="001F5A7A"/>
    <w:rPr>
      <w:rFonts w:ascii="Times New Roman" w:eastAsia="仿宋_GB2312" w:hAnsi="Times New Roman" w:cs="Times New Roman"/>
      <w:sz w:val="18"/>
      <w:szCs w:val="18"/>
    </w:rPr>
  </w:style>
  <w:style w:type="paragraph" w:styleId="aff8">
    <w:name w:val="Date"/>
    <w:basedOn w:val="a5"/>
    <w:next w:val="a5"/>
    <w:link w:val="1f1"/>
    <w:unhideWhenUsed/>
    <w:rsid w:val="001F5A7A"/>
    <w:pPr>
      <w:spacing w:beforeLines="50" w:line="380" w:lineRule="exact"/>
      <w:ind w:leftChars="2500" w:left="100"/>
    </w:pPr>
    <w:rPr>
      <w:rFonts w:ascii="Calibri" w:eastAsiaTheme="minorEastAsia" w:hAnsi="Calibri" w:cstheme="minorBidi"/>
      <w:sz w:val="24"/>
    </w:rPr>
  </w:style>
  <w:style w:type="character" w:customStyle="1" w:styleId="afffd">
    <w:name w:val="日期 字符"/>
    <w:basedOn w:val="a6"/>
    <w:uiPriority w:val="99"/>
    <w:semiHidden/>
    <w:rsid w:val="001F5A7A"/>
    <w:rPr>
      <w:rFonts w:ascii="Times New Roman" w:eastAsia="仿宋_GB2312" w:hAnsi="Times New Roman" w:cs="Times New Roman"/>
      <w:sz w:val="28"/>
      <w:szCs w:val="24"/>
    </w:rPr>
  </w:style>
  <w:style w:type="paragraph" w:styleId="37">
    <w:name w:val="index 3"/>
    <w:basedOn w:val="a5"/>
    <w:next w:val="a5"/>
    <w:rsid w:val="001F5A7A"/>
    <w:pPr>
      <w:spacing w:before="240" w:line="360" w:lineRule="auto"/>
      <w:ind w:leftChars="400" w:left="400" w:firstLineChars="200" w:firstLine="200"/>
    </w:pPr>
    <w:rPr>
      <w:rFonts w:eastAsia="宋体"/>
      <w:sz w:val="21"/>
      <w:szCs w:val="21"/>
    </w:rPr>
  </w:style>
  <w:style w:type="paragraph" w:styleId="41">
    <w:name w:val="List Number 4"/>
    <w:basedOn w:val="a5"/>
    <w:rsid w:val="001F5A7A"/>
    <w:pPr>
      <w:numPr>
        <w:numId w:val="9"/>
      </w:numPr>
      <w:tabs>
        <w:tab w:val="left" w:pos="1650"/>
      </w:tabs>
      <w:spacing w:before="240" w:after="120" w:line="360" w:lineRule="auto"/>
    </w:pPr>
    <w:rPr>
      <w:rFonts w:eastAsia="宋体"/>
      <w:sz w:val="21"/>
      <w:szCs w:val="21"/>
    </w:rPr>
  </w:style>
  <w:style w:type="paragraph" w:styleId="afffe">
    <w:name w:val="Normal (Web)"/>
    <w:basedOn w:val="a5"/>
    <w:uiPriority w:val="99"/>
    <w:rsid w:val="001F5A7A"/>
    <w:pPr>
      <w:widowControl/>
      <w:spacing w:before="100" w:beforeAutospacing="1" w:after="100" w:afterAutospacing="1"/>
      <w:jc w:val="left"/>
    </w:pPr>
    <w:rPr>
      <w:rFonts w:ascii="宋体" w:eastAsia="宋体" w:hAnsi="宋体" w:cs="宋体"/>
      <w:kern w:val="0"/>
      <w:sz w:val="24"/>
    </w:rPr>
  </w:style>
  <w:style w:type="paragraph" w:styleId="a1">
    <w:name w:val="table of figures"/>
    <w:basedOn w:val="a5"/>
    <w:next w:val="a5"/>
    <w:rsid w:val="001F5A7A"/>
    <w:pPr>
      <w:numPr>
        <w:numId w:val="10"/>
      </w:numPr>
      <w:tabs>
        <w:tab w:val="clear" w:pos="1259"/>
      </w:tabs>
      <w:spacing w:line="360" w:lineRule="auto"/>
      <w:ind w:left="420"/>
      <w:jc w:val="left"/>
    </w:pPr>
    <w:rPr>
      <w:rFonts w:eastAsia="宋体"/>
      <w:smallCaps/>
      <w:sz w:val="18"/>
      <w:szCs w:val="20"/>
    </w:rPr>
  </w:style>
  <w:style w:type="paragraph" w:styleId="5">
    <w:name w:val="List Number 5"/>
    <w:basedOn w:val="a5"/>
    <w:rsid w:val="001F5A7A"/>
    <w:pPr>
      <w:numPr>
        <w:numId w:val="11"/>
      </w:numPr>
      <w:tabs>
        <w:tab w:val="clear" w:pos="1259"/>
        <w:tab w:val="left" w:pos="2098"/>
      </w:tabs>
      <w:spacing w:before="240" w:after="120" w:line="360" w:lineRule="auto"/>
      <w:ind w:left="2098"/>
    </w:pPr>
    <w:rPr>
      <w:rFonts w:eastAsia="宋体"/>
      <w:sz w:val="21"/>
      <w:szCs w:val="21"/>
    </w:rPr>
  </w:style>
  <w:style w:type="paragraph" w:styleId="53">
    <w:name w:val="index 5"/>
    <w:basedOn w:val="a5"/>
    <w:next w:val="a5"/>
    <w:rsid w:val="001F5A7A"/>
    <w:pPr>
      <w:spacing w:before="240" w:line="360" w:lineRule="auto"/>
      <w:ind w:leftChars="800" w:left="800" w:firstLineChars="200" w:firstLine="200"/>
    </w:pPr>
    <w:rPr>
      <w:rFonts w:eastAsia="宋体"/>
      <w:sz w:val="21"/>
      <w:szCs w:val="21"/>
    </w:rPr>
  </w:style>
  <w:style w:type="paragraph" w:styleId="82">
    <w:name w:val="index 8"/>
    <w:basedOn w:val="a5"/>
    <w:next w:val="a5"/>
    <w:rsid w:val="001F5A7A"/>
    <w:pPr>
      <w:spacing w:before="240" w:line="360" w:lineRule="auto"/>
      <w:ind w:leftChars="1400" w:left="1400" w:firstLineChars="200" w:firstLine="200"/>
    </w:pPr>
    <w:rPr>
      <w:rFonts w:eastAsia="宋体"/>
      <w:sz w:val="21"/>
      <w:szCs w:val="21"/>
    </w:rPr>
  </w:style>
  <w:style w:type="paragraph" w:styleId="afe">
    <w:name w:val="Title"/>
    <w:basedOn w:val="a5"/>
    <w:next w:val="aff"/>
    <w:link w:val="1d"/>
    <w:qFormat/>
    <w:rsid w:val="001F5A7A"/>
    <w:pPr>
      <w:keepNext/>
      <w:keepLines/>
      <w:widowControl/>
      <w:spacing w:before="140"/>
      <w:jc w:val="center"/>
    </w:pPr>
    <w:rPr>
      <w:rFonts w:ascii="Garamond" w:eastAsiaTheme="minorEastAsia" w:hAnsi="Garamond" w:cstheme="minorBidi"/>
      <w:caps/>
      <w:spacing w:val="60"/>
      <w:kern w:val="20"/>
      <w:sz w:val="44"/>
      <w:szCs w:val="21"/>
    </w:rPr>
  </w:style>
  <w:style w:type="character" w:customStyle="1" w:styleId="affff">
    <w:name w:val="标题 字符"/>
    <w:basedOn w:val="a6"/>
    <w:uiPriority w:val="10"/>
    <w:rsid w:val="001F5A7A"/>
    <w:rPr>
      <w:rFonts w:asciiTheme="majorHAnsi" w:eastAsiaTheme="majorEastAsia" w:hAnsiTheme="majorHAnsi" w:cstheme="majorBidi"/>
      <w:b/>
      <w:bCs/>
      <w:sz w:val="32"/>
      <w:szCs w:val="32"/>
    </w:rPr>
  </w:style>
  <w:style w:type="paragraph" w:customStyle="1" w:styleId="xl137">
    <w:name w:val="xl137"/>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TableCell">
    <w:name w:val="TableCell"/>
    <w:basedOn w:val="a5"/>
    <w:rsid w:val="001F5A7A"/>
    <w:pPr>
      <w:widowControl/>
      <w:spacing w:before="60" w:after="60"/>
      <w:jc w:val="left"/>
    </w:pPr>
    <w:rPr>
      <w:rFonts w:ascii="Garamond" w:eastAsia="宋体" w:hAnsi="Garamond"/>
      <w:kern w:val="0"/>
      <w:sz w:val="20"/>
      <w:szCs w:val="20"/>
    </w:rPr>
  </w:style>
  <w:style w:type="paragraph" w:customStyle="1" w:styleId="Comment">
    <w:name w:val="_Comment"/>
    <w:basedOn w:val="a5"/>
    <w:next w:val="a5"/>
    <w:rsid w:val="001F5A7A"/>
    <w:pPr>
      <w:widowControl/>
      <w:spacing w:after="240"/>
      <w:jc w:val="left"/>
    </w:pPr>
    <w:rPr>
      <w:rFonts w:eastAsia="宋体"/>
      <w:i/>
      <w:iCs/>
      <w:vanish/>
      <w:color w:val="808080"/>
      <w:kern w:val="0"/>
      <w:sz w:val="24"/>
    </w:rPr>
  </w:style>
  <w:style w:type="paragraph" w:customStyle="1" w:styleId="xl83">
    <w:name w:val="xl83"/>
    <w:basedOn w:val="a5"/>
    <w:rsid w:val="001F5A7A"/>
    <w:pPr>
      <w:pBdr>
        <w:top w:val="single" w:sz="4" w:space="0" w:color="auto"/>
        <w:left w:val="single" w:sz="8" w:space="0" w:color="auto"/>
        <w:right w:val="single" w:sz="4" w:space="0" w:color="auto"/>
      </w:pBdr>
      <w:shd w:val="clear" w:color="auto" w:fill="FFFFFF"/>
      <w:spacing w:before="100" w:beforeAutospacing="1" w:after="100" w:afterAutospacing="1" w:line="360" w:lineRule="auto"/>
    </w:pPr>
    <w:rPr>
      <w:rFonts w:ascii="华文仿宋" w:eastAsia="华文仿宋" w:hAnsi="华文仿宋" w:cs="宋体"/>
      <w:b/>
      <w:bCs/>
      <w:sz w:val="20"/>
      <w:szCs w:val="20"/>
    </w:rPr>
  </w:style>
  <w:style w:type="paragraph" w:customStyle="1" w:styleId="xl41">
    <w:name w:val="xl41"/>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eastAsia="宋体"/>
      <w:kern w:val="0"/>
      <w:sz w:val="18"/>
      <w:szCs w:val="18"/>
    </w:rPr>
  </w:style>
  <w:style w:type="paragraph" w:customStyle="1" w:styleId="style47">
    <w:name w:val="style47"/>
    <w:basedOn w:val="a5"/>
    <w:rsid w:val="001F5A7A"/>
    <w:pPr>
      <w:widowControl/>
      <w:jc w:val="left"/>
    </w:pPr>
    <w:rPr>
      <w:rFonts w:ascii="宋体" w:eastAsia="宋体" w:hAnsi="宋体" w:cs="宋体"/>
      <w:color w:val="000000"/>
      <w:kern w:val="0"/>
      <w:sz w:val="24"/>
    </w:rPr>
  </w:style>
  <w:style w:type="paragraph" w:customStyle="1" w:styleId="xl138">
    <w:name w:val="xl138"/>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eastAsia="宋体"/>
      <w:kern w:val="0"/>
      <w:sz w:val="18"/>
      <w:szCs w:val="18"/>
    </w:rPr>
  </w:style>
  <w:style w:type="paragraph" w:customStyle="1" w:styleId="xl107">
    <w:name w:val="xl107"/>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FF0000"/>
      <w:kern w:val="0"/>
      <w:sz w:val="18"/>
      <w:szCs w:val="18"/>
    </w:rPr>
  </w:style>
  <w:style w:type="paragraph" w:customStyle="1" w:styleId="CodeTitle">
    <w:name w:val="Code Title"/>
    <w:basedOn w:val="Code"/>
    <w:next w:val="Code"/>
    <w:rsid w:val="001F5A7A"/>
    <w:pPr>
      <w:pBdr>
        <w:bottom w:val="single" w:sz="36" w:space="1" w:color="808080"/>
      </w:pBdr>
      <w:spacing w:after="60"/>
      <w:ind w:right="0"/>
    </w:pPr>
    <w:rPr>
      <w:rFonts w:ascii="Arial" w:hAnsi="Arial" w:cs="Arial"/>
      <w:b/>
      <w:bCs/>
      <w:sz w:val="20"/>
      <w:szCs w:val="20"/>
    </w:rPr>
  </w:style>
  <w:style w:type="paragraph" w:customStyle="1" w:styleId="affff0">
    <w:name w:val="奇数页页脚"/>
    <w:basedOn w:val="a5"/>
    <w:rsid w:val="001F5A7A"/>
    <w:pPr>
      <w:pBdr>
        <w:top w:val="single" w:sz="4" w:space="1" w:color="auto"/>
      </w:pBdr>
      <w:jc w:val="right"/>
    </w:pPr>
    <w:rPr>
      <w:rFonts w:eastAsia="宋体"/>
      <w:kern w:val="0"/>
      <w:sz w:val="18"/>
      <w:szCs w:val="21"/>
    </w:rPr>
  </w:style>
  <w:style w:type="paragraph" w:customStyle="1" w:styleId="AltA">
    <w:name w:val="图片题注(Alt+A)"/>
    <w:basedOn w:val="aff2"/>
    <w:next w:val="a5"/>
    <w:rsid w:val="001F5A7A"/>
    <w:pPr>
      <w:widowControl w:val="0"/>
    </w:pPr>
    <w:rPr>
      <w:rFonts w:ascii="Arial" w:hAnsi="Arial" w:cs="Arial"/>
      <w:bCs w:val="0"/>
    </w:rPr>
  </w:style>
  <w:style w:type="paragraph" w:customStyle="1" w:styleId="45">
    <w:name w:val="样式 标题 4 + 五号 非加粗"/>
    <w:basedOn w:val="40"/>
    <w:rsid w:val="001F5A7A"/>
    <w:pPr>
      <w:numPr>
        <w:numId w:val="0"/>
      </w:numPr>
      <w:tabs>
        <w:tab w:val="left" w:pos="851"/>
        <w:tab w:val="left" w:pos="864"/>
      </w:tabs>
      <w:snapToGrid/>
      <w:spacing w:before="280" w:after="290" w:line="376" w:lineRule="auto"/>
      <w:ind w:left="851" w:hanging="851"/>
    </w:pPr>
    <w:rPr>
      <w:rFonts w:ascii="Arial" w:hAnsi="Arial"/>
      <w:b w:val="0"/>
      <w:sz w:val="24"/>
      <w:szCs w:val="28"/>
    </w:rPr>
  </w:style>
  <w:style w:type="paragraph" w:customStyle="1" w:styleId="xl92">
    <w:name w:val="xl92"/>
    <w:basedOn w:val="a5"/>
    <w:rsid w:val="001F5A7A"/>
    <w:pPr>
      <w:pBdr>
        <w:top w:val="single" w:sz="4" w:space="0" w:color="auto"/>
        <w:left w:val="single" w:sz="8" w:space="0" w:color="auto"/>
        <w:bottom w:val="single" w:sz="8" w:space="0" w:color="auto"/>
        <w:right w:val="single" w:sz="4" w:space="0" w:color="auto"/>
      </w:pBdr>
      <w:spacing w:before="100" w:beforeAutospacing="1" w:after="100" w:afterAutospacing="1" w:line="360" w:lineRule="auto"/>
    </w:pPr>
    <w:rPr>
      <w:rFonts w:ascii="华文仿宋" w:eastAsia="华文仿宋" w:hAnsi="华文仿宋" w:cs="宋体"/>
      <w:b/>
      <w:bCs/>
      <w:sz w:val="20"/>
      <w:szCs w:val="20"/>
    </w:rPr>
  </w:style>
  <w:style w:type="paragraph" w:customStyle="1" w:styleId="xl69">
    <w:name w:val="xl69"/>
    <w:basedOn w:val="a5"/>
    <w:rsid w:val="001F5A7A"/>
    <w:pPr>
      <w:pBdr>
        <w:top w:val="single" w:sz="4" w:space="0" w:color="auto"/>
        <w:left w:val="single" w:sz="8" w:space="0" w:color="auto"/>
        <w:bottom w:val="single" w:sz="4" w:space="0" w:color="auto"/>
        <w:right w:val="single" w:sz="4" w:space="0" w:color="auto"/>
      </w:pBdr>
      <w:spacing w:before="100" w:beforeAutospacing="1" w:after="100" w:afterAutospacing="1" w:line="360" w:lineRule="auto"/>
    </w:pPr>
    <w:rPr>
      <w:rFonts w:ascii="华文仿宋" w:eastAsia="华文仿宋" w:hAnsi="华文仿宋" w:cs="宋体"/>
      <w:b/>
      <w:bCs/>
      <w:sz w:val="20"/>
      <w:szCs w:val="20"/>
    </w:rPr>
  </w:style>
  <w:style w:type="paragraph" w:customStyle="1" w:styleId="xl40">
    <w:name w:val="xl40"/>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eastAsia="宋体"/>
      <w:kern w:val="0"/>
      <w:sz w:val="24"/>
    </w:rPr>
  </w:style>
  <w:style w:type="paragraph" w:customStyle="1" w:styleId="xl165">
    <w:name w:val="xl165"/>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eastAsia="宋体"/>
      <w:kern w:val="0"/>
      <w:sz w:val="18"/>
      <w:szCs w:val="18"/>
    </w:rPr>
  </w:style>
  <w:style w:type="paragraph" w:customStyle="1" w:styleId="xl141">
    <w:name w:val="xl141"/>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xl167">
    <w:name w:val="xl167"/>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xl33">
    <w:name w:val="xl33"/>
    <w:basedOn w:val="a5"/>
    <w:rsid w:val="001F5A7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95">
    <w:name w:val="xl95"/>
    <w:basedOn w:val="a5"/>
    <w:rsid w:val="001F5A7A"/>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center"/>
    </w:pPr>
    <w:rPr>
      <w:rFonts w:ascii="华文仿宋" w:eastAsia="华文仿宋" w:hAnsi="华文仿宋" w:cs="宋体"/>
      <w:b/>
      <w:bCs/>
      <w:sz w:val="20"/>
      <w:szCs w:val="20"/>
    </w:rPr>
  </w:style>
  <w:style w:type="paragraph" w:customStyle="1" w:styleId="CharCharCharCharCharCharChar">
    <w:name w:val="Char Char Char Char Char Char Char"/>
    <w:basedOn w:val="a5"/>
    <w:rsid w:val="001F5A7A"/>
    <w:pPr>
      <w:tabs>
        <w:tab w:val="left" w:pos="360"/>
      </w:tabs>
      <w:ind w:left="360" w:hangingChars="200" w:hanging="360"/>
    </w:pPr>
    <w:rPr>
      <w:rFonts w:eastAsia="宋体"/>
      <w:sz w:val="21"/>
    </w:rPr>
  </w:style>
  <w:style w:type="paragraph" w:customStyle="1" w:styleId="xl134">
    <w:name w:val="xl134"/>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4"/>
    </w:rPr>
  </w:style>
  <w:style w:type="paragraph" w:customStyle="1" w:styleId="xl176">
    <w:name w:val="xl176"/>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25">
    <w:name w:val="样式2"/>
    <w:basedOn w:val="a5"/>
    <w:link w:val="2Char"/>
    <w:qFormat/>
    <w:rsid w:val="001F5A7A"/>
    <w:pPr>
      <w:adjustRightInd w:val="0"/>
      <w:snapToGrid w:val="0"/>
      <w:spacing w:line="360" w:lineRule="auto"/>
    </w:pPr>
    <w:rPr>
      <w:rFonts w:asciiTheme="minorHAnsi" w:hAnsiTheme="minorHAnsi" w:cstheme="minorBidi"/>
    </w:rPr>
  </w:style>
  <w:style w:type="paragraph" w:customStyle="1" w:styleId="xl157">
    <w:name w:val="xl157"/>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宋体"/>
      <w:color w:val="54903F"/>
      <w:kern w:val="0"/>
      <w:sz w:val="18"/>
      <w:szCs w:val="18"/>
    </w:rPr>
  </w:style>
  <w:style w:type="paragraph" w:customStyle="1" w:styleId="xl103">
    <w:name w:val="xl103"/>
    <w:basedOn w:val="a5"/>
    <w:rsid w:val="001F5A7A"/>
    <w:pPr>
      <w:pBdr>
        <w:top w:val="single" w:sz="8" w:space="0" w:color="auto"/>
        <w:bottom w:val="single" w:sz="4" w:space="0" w:color="auto"/>
      </w:pBdr>
      <w:shd w:val="clear" w:color="auto" w:fill="C0C0C0"/>
      <w:spacing w:before="100" w:beforeAutospacing="1" w:after="100" w:afterAutospacing="1" w:line="360" w:lineRule="auto"/>
    </w:pPr>
    <w:rPr>
      <w:rFonts w:ascii="宋体" w:eastAsia="宋体" w:hAnsi="宋体" w:cs="宋体"/>
      <w:sz w:val="20"/>
      <w:szCs w:val="20"/>
    </w:rPr>
  </w:style>
  <w:style w:type="paragraph" w:customStyle="1" w:styleId="PullQuote">
    <w:name w:val="Pull Quote"/>
    <w:basedOn w:val="a5"/>
    <w:rsid w:val="001F5A7A"/>
    <w:pPr>
      <w:widowControl/>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eastAsia="宋体"/>
      <w:b/>
      <w:bCs/>
      <w:i/>
      <w:iCs/>
      <w:kern w:val="0"/>
      <w:sz w:val="22"/>
      <w:szCs w:val="22"/>
    </w:rPr>
  </w:style>
  <w:style w:type="paragraph" w:customStyle="1" w:styleId="affff1">
    <w:name w:val="正文使用"/>
    <w:basedOn w:val="a5"/>
    <w:qFormat/>
    <w:rsid w:val="001F5A7A"/>
    <w:pPr>
      <w:adjustRightInd w:val="0"/>
      <w:snapToGrid w:val="0"/>
      <w:spacing w:line="360" w:lineRule="auto"/>
      <w:ind w:firstLineChars="200" w:firstLine="200"/>
    </w:pPr>
    <w:rPr>
      <w:rFonts w:ascii="Courier New" w:eastAsia="宋体" w:hAnsi="Courier New"/>
      <w:sz w:val="24"/>
      <w:szCs w:val="28"/>
    </w:rPr>
  </w:style>
  <w:style w:type="paragraph" w:customStyle="1" w:styleId="xl117">
    <w:name w:val="xl117"/>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Dialog" w:eastAsia="宋体" w:hAnsi="Dialog" w:cs="宋体"/>
      <w:color w:val="000000"/>
      <w:kern w:val="0"/>
      <w:sz w:val="24"/>
    </w:rPr>
  </w:style>
  <w:style w:type="paragraph" w:customStyle="1" w:styleId="1f0">
    <w:name w:val="列出段落1"/>
    <w:basedOn w:val="a5"/>
    <w:link w:val="ListParagraphChar"/>
    <w:rsid w:val="001F5A7A"/>
    <w:pPr>
      <w:spacing w:beforeLines="50" w:afterLines="50" w:line="380" w:lineRule="exact"/>
      <w:ind w:firstLineChars="200" w:firstLine="420"/>
    </w:pPr>
    <w:rPr>
      <w:rFonts w:ascii="Calibri" w:eastAsiaTheme="minorEastAsia" w:hAnsi="Calibri" w:cstheme="minorBidi"/>
      <w:sz w:val="24"/>
    </w:rPr>
  </w:style>
  <w:style w:type="paragraph" w:customStyle="1" w:styleId="affff2">
    <w:name w:val="便函副标题"/>
    <w:rsid w:val="001F5A7A"/>
    <w:pPr>
      <w:jc w:val="center"/>
    </w:pPr>
    <w:rPr>
      <w:rFonts w:ascii="Times New Roman" w:eastAsia="黑体" w:hAnsi="Times New Roman" w:cs="宋体"/>
      <w:sz w:val="30"/>
      <w:szCs w:val="30"/>
    </w:rPr>
  </w:style>
  <w:style w:type="paragraph" w:customStyle="1" w:styleId="aff3">
    <w:name w:val="冯"/>
    <w:basedOn w:val="a5"/>
    <w:link w:val="Char3"/>
    <w:qFormat/>
    <w:rsid w:val="001F5A7A"/>
    <w:pPr>
      <w:adjustRightInd w:val="0"/>
      <w:spacing w:line="360" w:lineRule="auto"/>
      <w:ind w:firstLineChars="200" w:firstLine="200"/>
    </w:pPr>
    <w:rPr>
      <w:rFonts w:asciiTheme="minorHAnsi" w:eastAsiaTheme="minorEastAsia" w:hAnsiTheme="minorHAnsi" w:cstheme="minorBidi"/>
      <w:sz w:val="24"/>
    </w:rPr>
  </w:style>
  <w:style w:type="paragraph" w:customStyle="1" w:styleId="affff3">
    <w:name w:val="封面表格文本"/>
    <w:basedOn w:val="a5"/>
    <w:rsid w:val="001F5A7A"/>
    <w:pPr>
      <w:autoSpaceDE w:val="0"/>
      <w:autoSpaceDN w:val="0"/>
      <w:adjustRightInd w:val="0"/>
      <w:jc w:val="center"/>
    </w:pPr>
    <w:rPr>
      <w:rFonts w:ascii="Arial" w:eastAsia="宋体" w:hAnsi="Arial"/>
      <w:kern w:val="0"/>
      <w:sz w:val="21"/>
      <w:szCs w:val="21"/>
    </w:rPr>
  </w:style>
  <w:style w:type="paragraph" w:customStyle="1" w:styleId="xl64">
    <w:name w:val="xl64"/>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Dialog" w:eastAsia="宋体" w:hAnsi="Dialog" w:cs="宋体"/>
      <w:color w:val="000000"/>
      <w:kern w:val="0"/>
      <w:sz w:val="24"/>
    </w:rPr>
  </w:style>
  <w:style w:type="paragraph" w:customStyle="1" w:styleId="xl129">
    <w:name w:val="xl129"/>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52">
    <w:name w:val="xl152"/>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font21">
    <w:name w:val="font21"/>
    <w:basedOn w:val="a5"/>
    <w:rsid w:val="001F5A7A"/>
    <w:pPr>
      <w:widowControl/>
      <w:spacing w:before="100" w:beforeAutospacing="1" w:after="100" w:afterAutospacing="1"/>
      <w:jc w:val="left"/>
    </w:pPr>
    <w:rPr>
      <w:rFonts w:ascii="宋体" w:eastAsia="宋体" w:hAnsi="宋体" w:cs="宋体"/>
      <w:color w:val="9C0006"/>
      <w:kern w:val="0"/>
      <w:sz w:val="18"/>
      <w:szCs w:val="18"/>
    </w:rPr>
  </w:style>
  <w:style w:type="paragraph" w:customStyle="1" w:styleId="TableText">
    <w:name w:val="Table Text"/>
    <w:basedOn w:val="a5"/>
    <w:rsid w:val="001F5A7A"/>
    <w:pPr>
      <w:widowControl/>
      <w:spacing w:before="60" w:after="60" w:line="480" w:lineRule="auto"/>
      <w:jc w:val="left"/>
    </w:pPr>
    <w:rPr>
      <w:rFonts w:eastAsia="宋体"/>
      <w:kern w:val="0"/>
      <w:sz w:val="24"/>
    </w:rPr>
  </w:style>
  <w:style w:type="paragraph" w:customStyle="1" w:styleId="Code">
    <w:name w:val="Code"/>
    <w:basedOn w:val="a5"/>
    <w:rsid w:val="001F5A7A"/>
    <w:pPr>
      <w:keepNext/>
      <w:widowControl/>
      <w:ind w:right="-1080"/>
      <w:jc w:val="left"/>
    </w:pPr>
    <w:rPr>
      <w:rFonts w:ascii="Lucida Sans Typewriter" w:eastAsia="宋体" w:hAnsi="Lucida Sans Typewriter"/>
      <w:spacing w:val="-5"/>
      <w:kern w:val="0"/>
      <w:sz w:val="18"/>
      <w:szCs w:val="18"/>
    </w:rPr>
  </w:style>
  <w:style w:type="paragraph" w:customStyle="1" w:styleId="xl113">
    <w:name w:val="xl113"/>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9C0006"/>
      <w:kern w:val="0"/>
      <w:sz w:val="18"/>
      <w:szCs w:val="18"/>
    </w:rPr>
  </w:style>
  <w:style w:type="paragraph" w:customStyle="1" w:styleId="xl182">
    <w:name w:val="xl182"/>
    <w:basedOn w:val="a5"/>
    <w:rsid w:val="001F5A7A"/>
    <w:pPr>
      <w:widowControl/>
      <w:pBdr>
        <w:top w:val="single" w:sz="4" w:space="0" w:color="auto"/>
        <w:bottom w:val="single" w:sz="4" w:space="0" w:color="auto"/>
        <w:right w:val="single" w:sz="4" w:space="0" w:color="auto"/>
      </w:pBdr>
      <w:shd w:val="clear" w:color="auto" w:fill="D8D8D8"/>
      <w:spacing w:before="100" w:beforeAutospacing="1" w:after="100" w:afterAutospacing="1"/>
      <w:jc w:val="center"/>
    </w:pPr>
    <w:rPr>
      <w:rFonts w:ascii="微软雅黑" w:eastAsia="微软雅黑" w:hAnsi="微软雅黑" w:cs="宋体"/>
      <w:kern w:val="0"/>
      <w:sz w:val="18"/>
      <w:szCs w:val="18"/>
    </w:rPr>
  </w:style>
  <w:style w:type="paragraph" w:customStyle="1" w:styleId="affff4">
    <w:name w:val="图文(小四右)"/>
    <w:basedOn w:val="a5"/>
    <w:rsid w:val="001F5A7A"/>
    <w:pPr>
      <w:jc w:val="right"/>
    </w:pPr>
    <w:rPr>
      <w:sz w:val="24"/>
    </w:rPr>
  </w:style>
  <w:style w:type="paragraph" w:customStyle="1" w:styleId="affff5">
    <w:name w:val="修订记录"/>
    <w:basedOn w:val="a5"/>
    <w:rsid w:val="001F5A7A"/>
    <w:pPr>
      <w:widowControl/>
      <w:autoSpaceDE w:val="0"/>
      <w:autoSpaceDN w:val="0"/>
      <w:adjustRightInd w:val="0"/>
      <w:spacing w:before="300" w:after="150" w:line="360" w:lineRule="auto"/>
      <w:jc w:val="center"/>
    </w:pPr>
    <w:rPr>
      <w:rFonts w:ascii="Arial" w:eastAsia="黑体" w:hAnsi="Arial"/>
      <w:kern w:val="0"/>
      <w:sz w:val="32"/>
      <w:szCs w:val="32"/>
    </w:rPr>
  </w:style>
  <w:style w:type="paragraph" w:customStyle="1" w:styleId="xl153">
    <w:name w:val="xl153"/>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xl156">
    <w:name w:val="xl156"/>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333333"/>
      <w:kern w:val="0"/>
      <w:sz w:val="18"/>
      <w:szCs w:val="18"/>
    </w:rPr>
  </w:style>
  <w:style w:type="paragraph" w:customStyle="1" w:styleId="Strategy2">
    <w:name w:val="Strategy 2"/>
    <w:basedOn w:val="a5"/>
    <w:rsid w:val="001F5A7A"/>
    <w:pPr>
      <w:widowControl/>
      <w:tabs>
        <w:tab w:val="left" w:pos="360"/>
      </w:tabs>
      <w:ind w:left="360" w:hanging="360"/>
      <w:jc w:val="left"/>
    </w:pPr>
    <w:rPr>
      <w:rFonts w:ascii="Garamond" w:eastAsia="宋体" w:hAnsi="Garamond"/>
      <w:kern w:val="0"/>
      <w:sz w:val="20"/>
      <w:szCs w:val="20"/>
    </w:rPr>
  </w:style>
  <w:style w:type="paragraph" w:customStyle="1" w:styleId="affff6">
    <w:name w:val="大纲(无缩进)"/>
    <w:basedOn w:val="a5"/>
    <w:rsid w:val="001F5A7A"/>
    <w:pPr>
      <w:autoSpaceDE w:val="0"/>
      <w:autoSpaceDN w:val="0"/>
      <w:adjustRightInd w:val="0"/>
      <w:ind w:left="360" w:hanging="360"/>
      <w:jc w:val="left"/>
    </w:pPr>
    <w:rPr>
      <w:rFonts w:eastAsia="Times New Roman"/>
      <w:kern w:val="0"/>
      <w:sz w:val="24"/>
      <w:lang w:eastAsia="en-US"/>
    </w:rPr>
  </w:style>
  <w:style w:type="paragraph" w:customStyle="1" w:styleId="xl99">
    <w:name w:val="xl99"/>
    <w:basedOn w:val="a5"/>
    <w:rsid w:val="001F5A7A"/>
    <w:pPr>
      <w:spacing w:before="100" w:beforeAutospacing="1" w:after="100" w:afterAutospacing="1" w:line="360" w:lineRule="auto"/>
      <w:jc w:val="center"/>
    </w:pPr>
    <w:rPr>
      <w:rFonts w:ascii="华文仿宋" w:eastAsia="华文仿宋" w:hAnsi="华文仿宋" w:cs="宋体"/>
      <w:b/>
      <w:bCs/>
      <w:sz w:val="20"/>
      <w:szCs w:val="20"/>
    </w:rPr>
  </w:style>
  <w:style w:type="paragraph" w:customStyle="1" w:styleId="xl67">
    <w:name w:val="xl67"/>
    <w:basedOn w:val="a5"/>
    <w:rsid w:val="001F5A7A"/>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华文仿宋" w:eastAsia="华文仿宋" w:hAnsi="华文仿宋" w:cs="宋体"/>
      <w:b/>
      <w:bCs/>
      <w:sz w:val="20"/>
      <w:szCs w:val="20"/>
    </w:rPr>
  </w:style>
  <w:style w:type="paragraph" w:customStyle="1" w:styleId="Char6">
    <w:name w:val="Char"/>
    <w:basedOn w:val="a5"/>
    <w:rsid w:val="001F5A7A"/>
    <w:pPr>
      <w:widowControl/>
      <w:spacing w:after="160" w:line="240" w:lineRule="exact"/>
      <w:jc w:val="left"/>
    </w:pPr>
    <w:rPr>
      <w:rFonts w:ascii="Arial" w:eastAsia="Times New Roman" w:hAnsi="Arial" w:cs="Verdana"/>
      <w:b/>
      <w:kern w:val="0"/>
      <w:sz w:val="24"/>
      <w:szCs w:val="20"/>
      <w:lang w:eastAsia="en-US"/>
    </w:rPr>
  </w:style>
  <w:style w:type="paragraph" w:customStyle="1" w:styleId="Char">
    <w:name w:val="表头样式 Char"/>
    <w:basedOn w:val="a5"/>
    <w:link w:val="CharChar"/>
    <w:rsid w:val="001F5A7A"/>
    <w:pPr>
      <w:autoSpaceDE w:val="0"/>
      <w:autoSpaceDN w:val="0"/>
      <w:adjustRightInd w:val="0"/>
      <w:jc w:val="center"/>
    </w:pPr>
    <w:rPr>
      <w:rFonts w:ascii="Arial" w:eastAsiaTheme="minorEastAsia" w:hAnsi="Arial" w:cstheme="minorBidi"/>
      <w:b/>
      <w:sz w:val="21"/>
      <w:szCs w:val="21"/>
    </w:rPr>
  </w:style>
  <w:style w:type="paragraph" w:customStyle="1" w:styleId="font13">
    <w:name w:val="font13"/>
    <w:basedOn w:val="a5"/>
    <w:rsid w:val="001F5A7A"/>
    <w:pPr>
      <w:widowControl/>
      <w:spacing w:before="100" w:beforeAutospacing="1" w:after="100" w:afterAutospacing="1"/>
      <w:jc w:val="left"/>
    </w:pPr>
    <w:rPr>
      <w:rFonts w:eastAsia="宋体"/>
      <w:color w:val="313131"/>
      <w:kern w:val="0"/>
      <w:sz w:val="18"/>
      <w:szCs w:val="18"/>
    </w:rPr>
  </w:style>
  <w:style w:type="paragraph" w:customStyle="1" w:styleId="list-bullet">
    <w:name w:val="list-bullet"/>
    <w:rsid w:val="001F5A7A"/>
    <w:pPr>
      <w:tabs>
        <w:tab w:val="left" w:pos="360"/>
      </w:tabs>
      <w:suppressAutoHyphens/>
      <w:spacing w:before="60" w:after="60" w:line="260" w:lineRule="exact"/>
      <w:ind w:left="2736" w:hanging="432"/>
    </w:pPr>
    <w:rPr>
      <w:rFonts w:ascii="Arial" w:eastAsia="宋体" w:hAnsi="Arial" w:cs="Times New Roman"/>
      <w:kern w:val="0"/>
      <w:szCs w:val="20"/>
      <w:lang w:eastAsia="en-US"/>
    </w:rPr>
  </w:style>
  <w:style w:type="paragraph" w:customStyle="1" w:styleId="xl145">
    <w:name w:val="xl145"/>
    <w:basedOn w:val="a5"/>
    <w:rsid w:val="001F5A7A"/>
    <w:pPr>
      <w:widowControl/>
      <w:pBdr>
        <w:left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xl121">
    <w:name w:val="xl121"/>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rPr>
  </w:style>
  <w:style w:type="paragraph" w:customStyle="1" w:styleId="33">
    <w:name w:val="样式3"/>
    <w:basedOn w:val="20"/>
    <w:link w:val="3Char"/>
    <w:qFormat/>
    <w:rsid w:val="001F5A7A"/>
    <w:pPr>
      <w:tabs>
        <w:tab w:val="clear" w:pos="576"/>
      </w:tabs>
      <w:adjustRightInd/>
      <w:snapToGrid/>
      <w:spacing w:before="240" w:after="240" w:line="240" w:lineRule="auto"/>
      <w:ind w:left="0" w:firstLine="0"/>
    </w:pPr>
    <w:rPr>
      <w:rFonts w:asciiTheme="minorHAnsi" w:eastAsiaTheme="minorEastAsia" w:hAnsi="宋体" w:cstheme="minorBidi"/>
      <w:bCs/>
      <w:szCs w:val="32"/>
    </w:rPr>
  </w:style>
  <w:style w:type="paragraph" w:customStyle="1" w:styleId="affff7">
    <w:name w:val="_"/>
    <w:basedOn w:val="a5"/>
    <w:rsid w:val="001F5A7A"/>
    <w:pPr>
      <w:adjustRightInd w:val="0"/>
      <w:spacing w:line="360" w:lineRule="auto"/>
      <w:ind w:left="480"/>
    </w:pPr>
    <w:rPr>
      <w:rFonts w:eastAsia="仿宋"/>
      <w:kern w:val="0"/>
      <w:sz w:val="24"/>
      <w:szCs w:val="20"/>
    </w:rPr>
  </w:style>
  <w:style w:type="paragraph" w:customStyle="1" w:styleId="Title-Date">
    <w:name w:val="Title - Date"/>
    <w:basedOn w:val="a5"/>
    <w:next w:val="Title-Revision"/>
    <w:rsid w:val="001F5A7A"/>
    <w:pPr>
      <w:widowControl/>
      <w:spacing w:before="240" w:after="720"/>
      <w:jc w:val="center"/>
    </w:pPr>
    <w:rPr>
      <w:rFonts w:ascii="Arial" w:eastAsia="宋体" w:hAnsi="Arial" w:cs="Arial"/>
      <w:b/>
      <w:bCs/>
      <w:smallCaps/>
      <w:kern w:val="28"/>
      <w:szCs w:val="28"/>
    </w:rPr>
  </w:style>
  <w:style w:type="paragraph" w:customStyle="1" w:styleId="xl160">
    <w:name w:val="xl160"/>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250">
    <w:name w:val="样式正文首行缩进2.5"/>
    <w:basedOn w:val="23"/>
    <w:rsid w:val="001F5A7A"/>
    <w:pPr>
      <w:ind w:leftChars="50" w:left="50" w:firstLine="200"/>
    </w:pPr>
    <w:rPr>
      <w:rFonts w:ascii="Times New Roman" w:eastAsia="宋体" w:hAnsi="Times New Roman" w:cs="Times New Roman"/>
    </w:rPr>
  </w:style>
  <w:style w:type="paragraph" w:customStyle="1" w:styleId="affff8">
    <w:name w:val="大纲(缩进)"/>
    <w:basedOn w:val="a5"/>
    <w:rsid w:val="001F5A7A"/>
    <w:pPr>
      <w:autoSpaceDE w:val="0"/>
      <w:autoSpaceDN w:val="0"/>
      <w:adjustRightInd w:val="0"/>
      <w:ind w:left="360" w:hanging="360"/>
      <w:jc w:val="left"/>
    </w:pPr>
    <w:rPr>
      <w:rFonts w:eastAsia="Times New Roman"/>
      <w:kern w:val="0"/>
      <w:sz w:val="24"/>
      <w:lang w:eastAsia="en-US"/>
    </w:rPr>
  </w:style>
  <w:style w:type="paragraph" w:customStyle="1" w:styleId="xl115">
    <w:name w:val="xl115"/>
    <w:basedOn w:val="a5"/>
    <w:rsid w:val="001F5A7A"/>
    <w:pPr>
      <w:widowControl/>
      <w:pBdr>
        <w:top w:val="single" w:sz="4" w:space="0" w:color="auto"/>
        <w:left w:val="single" w:sz="4" w:space="0" w:color="auto"/>
        <w:bottom w:val="single" w:sz="4" w:space="0" w:color="auto"/>
        <w:right w:val="single" w:sz="4" w:space="0" w:color="auto"/>
      </w:pBdr>
      <w:shd w:val="clear" w:color="auto" w:fill="FFC7CE"/>
      <w:spacing w:before="100" w:beforeAutospacing="1" w:after="100" w:afterAutospacing="1"/>
      <w:jc w:val="left"/>
    </w:pPr>
    <w:rPr>
      <w:rFonts w:eastAsia="宋体"/>
      <w:color w:val="9C0006"/>
      <w:kern w:val="0"/>
      <w:sz w:val="18"/>
      <w:szCs w:val="18"/>
    </w:rPr>
  </w:style>
  <w:style w:type="paragraph" w:customStyle="1" w:styleId="font9">
    <w:name w:val="font9"/>
    <w:basedOn w:val="a5"/>
    <w:rsid w:val="001F5A7A"/>
    <w:pPr>
      <w:widowControl/>
      <w:spacing w:before="100" w:beforeAutospacing="1" w:after="100" w:afterAutospacing="1"/>
      <w:jc w:val="left"/>
    </w:pPr>
    <w:rPr>
      <w:rFonts w:ascii="宋体" w:eastAsia="宋体" w:hAnsi="宋体" w:cs="宋体"/>
      <w:kern w:val="0"/>
      <w:sz w:val="18"/>
      <w:szCs w:val="18"/>
    </w:rPr>
  </w:style>
  <w:style w:type="paragraph" w:customStyle="1" w:styleId="xl25">
    <w:name w:val="xl25"/>
    <w:basedOn w:val="a5"/>
    <w:qFormat/>
    <w:rsid w:val="001F5A7A"/>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1"/>
      <w:szCs w:val="21"/>
    </w:rPr>
  </w:style>
  <w:style w:type="paragraph" w:customStyle="1" w:styleId="affff9">
    <w:name w:val="图文(五号中)"/>
    <w:basedOn w:val="a5"/>
    <w:rsid w:val="001F5A7A"/>
    <w:pPr>
      <w:jc w:val="center"/>
    </w:pPr>
    <w:rPr>
      <w:sz w:val="21"/>
    </w:rPr>
  </w:style>
  <w:style w:type="paragraph" w:customStyle="1" w:styleId="affffa">
    <w:name w:val="单位名称"/>
    <w:basedOn w:val="a5"/>
    <w:rsid w:val="001F5A7A"/>
    <w:pPr>
      <w:snapToGrid w:val="0"/>
      <w:spacing w:line="520" w:lineRule="exact"/>
      <w:jc w:val="center"/>
    </w:pPr>
    <w:rPr>
      <w:rFonts w:eastAsia="黑体"/>
      <w:b/>
      <w:sz w:val="32"/>
      <w:szCs w:val="20"/>
    </w:rPr>
  </w:style>
  <w:style w:type="paragraph" w:customStyle="1" w:styleId="xl131">
    <w:name w:val="xl131"/>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24"/>
    </w:rPr>
  </w:style>
  <w:style w:type="paragraph" w:customStyle="1" w:styleId="ActionItem">
    <w:name w:val="Action Item"/>
    <w:basedOn w:val="a5"/>
    <w:rsid w:val="001F5A7A"/>
    <w:pPr>
      <w:widowControl/>
      <w:spacing w:after="120"/>
      <w:ind w:left="360" w:hanging="360"/>
      <w:jc w:val="left"/>
    </w:pPr>
    <w:rPr>
      <w:rFonts w:eastAsia="宋体"/>
      <w:kern w:val="0"/>
      <w:sz w:val="22"/>
      <w:szCs w:val="22"/>
    </w:rPr>
  </w:style>
  <w:style w:type="paragraph" w:customStyle="1" w:styleId="xl100">
    <w:name w:val="xl100"/>
    <w:basedOn w:val="a5"/>
    <w:rsid w:val="001F5A7A"/>
    <w:pPr>
      <w:pBdr>
        <w:right w:val="single" w:sz="8" w:space="0" w:color="auto"/>
      </w:pBdr>
      <w:spacing w:before="100" w:beforeAutospacing="1" w:after="100" w:afterAutospacing="1" w:line="360" w:lineRule="auto"/>
      <w:jc w:val="center"/>
    </w:pPr>
    <w:rPr>
      <w:rFonts w:ascii="华文仿宋" w:eastAsia="华文仿宋" w:hAnsi="华文仿宋" w:cs="宋体"/>
      <w:b/>
      <w:bCs/>
      <w:sz w:val="20"/>
      <w:szCs w:val="20"/>
    </w:rPr>
  </w:style>
  <w:style w:type="paragraph" w:customStyle="1" w:styleId="xl71">
    <w:name w:val="xl71"/>
    <w:basedOn w:val="a5"/>
    <w:rsid w:val="001F5A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pPr>
    <w:rPr>
      <w:rFonts w:ascii="华文仿宋" w:eastAsia="华文仿宋" w:hAnsi="华文仿宋" w:cs="宋体"/>
      <w:b/>
      <w:bCs/>
      <w:sz w:val="20"/>
      <w:szCs w:val="20"/>
    </w:rPr>
  </w:style>
  <w:style w:type="paragraph" w:customStyle="1" w:styleId="xl37">
    <w:name w:val="xl37"/>
    <w:basedOn w:val="a5"/>
    <w:rsid w:val="001F5A7A"/>
    <w:pPr>
      <w:widowControl/>
      <w:pBdr>
        <w:left w:val="single" w:sz="4" w:space="0" w:color="auto"/>
        <w:right w:val="single" w:sz="4" w:space="0" w:color="auto"/>
      </w:pBdr>
      <w:shd w:val="clear" w:color="auto" w:fill="CCCCFF"/>
      <w:spacing w:before="100" w:beforeAutospacing="1" w:after="100" w:afterAutospacing="1"/>
      <w:jc w:val="center"/>
    </w:pPr>
    <w:rPr>
      <w:rFonts w:ascii="宋体" w:eastAsia="宋体" w:hAnsi="宋体" w:cs="宋体"/>
      <w:kern w:val="0"/>
      <w:sz w:val="24"/>
    </w:rPr>
  </w:style>
  <w:style w:type="paragraph" w:customStyle="1" w:styleId="font19">
    <w:name w:val="font19"/>
    <w:basedOn w:val="a5"/>
    <w:rsid w:val="001F5A7A"/>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affffb">
    <w:name w:val="文件标题"/>
    <w:basedOn w:val="a5"/>
    <w:rsid w:val="001F5A7A"/>
    <w:pPr>
      <w:autoSpaceDE w:val="0"/>
      <w:autoSpaceDN w:val="0"/>
      <w:adjustRightInd w:val="0"/>
      <w:spacing w:after="240"/>
      <w:jc w:val="center"/>
    </w:pPr>
    <w:rPr>
      <w:rFonts w:ascii="Arial Black" w:eastAsia="Times New Roman" w:hAnsi="Arial Black"/>
      <w:kern w:val="0"/>
      <w:sz w:val="48"/>
      <w:szCs w:val="48"/>
      <w:lang w:eastAsia="en-US"/>
    </w:rPr>
  </w:style>
  <w:style w:type="paragraph" w:customStyle="1" w:styleId="xl148">
    <w:name w:val="xl148"/>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xl122">
    <w:name w:val="xl122"/>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18"/>
      <w:szCs w:val="18"/>
    </w:rPr>
  </w:style>
  <w:style w:type="paragraph" w:customStyle="1" w:styleId="xl179">
    <w:name w:val="xl179"/>
    <w:basedOn w:val="a5"/>
    <w:rsid w:val="001F5A7A"/>
    <w:pPr>
      <w:widowControl/>
      <w:pBdr>
        <w:top w:val="single" w:sz="4" w:space="0" w:color="auto"/>
        <w:bottom w:val="single" w:sz="4" w:space="0" w:color="auto"/>
        <w:right w:val="single" w:sz="4" w:space="0" w:color="auto"/>
      </w:pBdr>
      <w:shd w:val="clear" w:color="auto" w:fill="D8D8D8"/>
      <w:spacing w:before="100" w:beforeAutospacing="1" w:after="100" w:afterAutospacing="1"/>
      <w:jc w:val="center"/>
    </w:pPr>
    <w:rPr>
      <w:rFonts w:ascii="微软雅黑" w:eastAsia="微软雅黑" w:hAnsi="微软雅黑" w:cs="宋体"/>
      <w:b/>
      <w:bCs/>
      <w:kern w:val="0"/>
      <w:sz w:val="18"/>
      <w:szCs w:val="18"/>
    </w:rPr>
  </w:style>
  <w:style w:type="paragraph" w:customStyle="1" w:styleId="affffc">
    <w:name w:val="图文(五号左)"/>
    <w:basedOn w:val="a5"/>
    <w:rsid w:val="001F5A7A"/>
    <w:pPr>
      <w:jc w:val="left"/>
    </w:pPr>
    <w:rPr>
      <w:sz w:val="21"/>
    </w:rPr>
  </w:style>
  <w:style w:type="paragraph" w:customStyle="1" w:styleId="affffd">
    <w:name w:val="扉页(人员)"/>
    <w:basedOn w:val="a5"/>
    <w:rsid w:val="001F5A7A"/>
    <w:pPr>
      <w:snapToGrid w:val="0"/>
      <w:spacing w:line="520" w:lineRule="exact"/>
      <w:ind w:leftChars="100" w:left="100"/>
    </w:pPr>
    <w:rPr>
      <w:rFonts w:eastAsia="黑体"/>
      <w:b/>
      <w:sz w:val="32"/>
      <w:szCs w:val="20"/>
    </w:rPr>
  </w:style>
  <w:style w:type="paragraph" w:customStyle="1" w:styleId="xl166">
    <w:name w:val="xl166"/>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宋体"/>
      <w:kern w:val="0"/>
      <w:sz w:val="18"/>
      <w:szCs w:val="18"/>
    </w:rPr>
  </w:style>
  <w:style w:type="paragraph" w:customStyle="1" w:styleId="Contents">
    <w:name w:val="Contents"/>
    <w:basedOn w:val="1"/>
    <w:rsid w:val="001F5A7A"/>
    <w:pPr>
      <w:keepNext w:val="0"/>
      <w:keepLines w:val="0"/>
      <w:pageBreakBefore/>
      <w:widowControl/>
      <w:pBdr>
        <w:bottom w:val="single" w:sz="36" w:space="3" w:color="808080"/>
      </w:pBdr>
      <w:tabs>
        <w:tab w:val="left" w:pos="432"/>
      </w:tabs>
      <w:snapToGrid/>
      <w:spacing w:before="0" w:line="240" w:lineRule="auto"/>
      <w:jc w:val="left"/>
      <w:outlineLvl w:val="9"/>
    </w:pPr>
    <w:rPr>
      <w:rFonts w:ascii="Arial" w:eastAsia="宋体" w:hAnsi="Arial" w:cs="Arial"/>
      <w:bCs/>
      <w:smallCaps/>
      <w:kern w:val="0"/>
      <w:sz w:val="32"/>
      <w:szCs w:val="32"/>
    </w:rPr>
  </w:style>
  <w:style w:type="paragraph" w:customStyle="1" w:styleId="xl110">
    <w:name w:val="xl110"/>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font10">
    <w:name w:val="font10"/>
    <w:basedOn w:val="a5"/>
    <w:rsid w:val="001F5A7A"/>
    <w:pPr>
      <w:widowControl/>
      <w:spacing w:before="100" w:beforeAutospacing="1" w:after="100" w:afterAutospacing="1"/>
      <w:jc w:val="left"/>
    </w:pPr>
    <w:rPr>
      <w:rFonts w:ascii="宋体" w:eastAsia="宋体" w:hAnsi="宋体" w:cs="宋体"/>
      <w:kern w:val="0"/>
      <w:sz w:val="20"/>
      <w:szCs w:val="20"/>
    </w:rPr>
  </w:style>
  <w:style w:type="paragraph" w:customStyle="1" w:styleId="xl81">
    <w:name w:val="xl81"/>
    <w:basedOn w:val="a5"/>
    <w:rsid w:val="001F5A7A"/>
    <w:pPr>
      <w:pBdr>
        <w:top w:val="single" w:sz="4" w:space="0" w:color="auto"/>
        <w:left w:val="single" w:sz="8" w:space="0" w:color="auto"/>
        <w:right w:val="single" w:sz="4" w:space="0" w:color="auto"/>
      </w:pBdr>
      <w:spacing w:before="100" w:beforeAutospacing="1" w:after="100" w:afterAutospacing="1" w:line="360" w:lineRule="auto"/>
    </w:pPr>
    <w:rPr>
      <w:rFonts w:ascii="华文仿宋" w:eastAsia="华文仿宋" w:hAnsi="华文仿宋" w:cs="宋体"/>
      <w:b/>
      <w:bCs/>
      <w:sz w:val="20"/>
      <w:szCs w:val="20"/>
    </w:rPr>
  </w:style>
  <w:style w:type="paragraph" w:customStyle="1" w:styleId="af7">
    <w:name w:val="表格文本"/>
    <w:basedOn w:val="a5"/>
    <w:link w:val="Char0"/>
    <w:rsid w:val="001F5A7A"/>
    <w:pPr>
      <w:tabs>
        <w:tab w:val="decimal" w:pos="0"/>
      </w:tabs>
      <w:autoSpaceDE w:val="0"/>
      <w:autoSpaceDN w:val="0"/>
      <w:adjustRightInd w:val="0"/>
      <w:jc w:val="left"/>
    </w:pPr>
    <w:rPr>
      <w:rFonts w:asciiTheme="minorHAnsi" w:eastAsia="Times New Roman" w:hAnsiTheme="minorHAnsi" w:cstheme="minorBidi"/>
      <w:sz w:val="24"/>
      <w:lang w:eastAsia="en-US"/>
    </w:rPr>
  </w:style>
  <w:style w:type="paragraph" w:customStyle="1" w:styleId="xl111">
    <w:name w:val="xl111"/>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9C6500"/>
      <w:kern w:val="0"/>
      <w:sz w:val="18"/>
      <w:szCs w:val="18"/>
    </w:rPr>
  </w:style>
  <w:style w:type="paragraph" w:customStyle="1" w:styleId="xl80">
    <w:name w:val="xl80"/>
    <w:basedOn w:val="a5"/>
    <w:rsid w:val="001F5A7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360" w:lineRule="auto"/>
      <w:jc w:val="center"/>
    </w:pPr>
    <w:rPr>
      <w:rFonts w:ascii="宋体" w:eastAsia="宋体" w:hAnsi="宋体" w:cs="宋体"/>
      <w:sz w:val="20"/>
      <w:szCs w:val="20"/>
    </w:rPr>
  </w:style>
  <w:style w:type="paragraph" w:customStyle="1" w:styleId="xl72">
    <w:name w:val="xl72"/>
    <w:basedOn w:val="a5"/>
    <w:rsid w:val="001F5A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pPr>
    <w:rPr>
      <w:rFonts w:ascii="华文仿宋" w:eastAsia="华文仿宋" w:hAnsi="华文仿宋" w:cs="宋体"/>
      <w:b/>
      <w:bCs/>
      <w:sz w:val="20"/>
      <w:szCs w:val="20"/>
    </w:rPr>
  </w:style>
  <w:style w:type="paragraph" w:customStyle="1" w:styleId="affffe">
    <w:name w:val="图文(五号右)"/>
    <w:basedOn w:val="a5"/>
    <w:rsid w:val="001F5A7A"/>
    <w:pPr>
      <w:jc w:val="right"/>
    </w:pPr>
    <w:rPr>
      <w:sz w:val="21"/>
    </w:rPr>
  </w:style>
  <w:style w:type="paragraph" w:customStyle="1" w:styleId="afffff">
    <w:name w:val="目录(标题)"/>
    <w:basedOn w:val="a5"/>
    <w:rsid w:val="001F5A7A"/>
    <w:pPr>
      <w:snapToGrid w:val="0"/>
      <w:jc w:val="center"/>
    </w:pPr>
    <w:rPr>
      <w:rFonts w:eastAsia="黑体"/>
      <w:b/>
      <w:sz w:val="44"/>
      <w:szCs w:val="20"/>
    </w:rPr>
  </w:style>
  <w:style w:type="paragraph" w:customStyle="1" w:styleId="xl123">
    <w:name w:val="xl123"/>
    <w:basedOn w:val="a5"/>
    <w:rsid w:val="001F5A7A"/>
    <w:pPr>
      <w:widowControl/>
      <w:pBdr>
        <w:top w:val="single" w:sz="4" w:space="0" w:color="auto"/>
        <w:left w:val="single" w:sz="4" w:space="0" w:color="auto"/>
        <w:bottom w:val="single" w:sz="4" w:space="0" w:color="auto"/>
      </w:pBdr>
      <w:spacing w:before="100" w:beforeAutospacing="1" w:after="100" w:afterAutospacing="1"/>
      <w:jc w:val="center"/>
    </w:pPr>
    <w:rPr>
      <w:rFonts w:eastAsia="宋体"/>
      <w:kern w:val="0"/>
      <w:sz w:val="18"/>
      <w:szCs w:val="18"/>
    </w:rPr>
  </w:style>
  <w:style w:type="paragraph" w:customStyle="1" w:styleId="afffff0">
    <w:name w:val="编号列表"/>
    <w:basedOn w:val="a5"/>
    <w:rsid w:val="001F5A7A"/>
    <w:pPr>
      <w:autoSpaceDE w:val="0"/>
      <w:autoSpaceDN w:val="0"/>
      <w:adjustRightInd w:val="0"/>
      <w:ind w:left="360" w:hanging="360"/>
      <w:jc w:val="left"/>
    </w:pPr>
    <w:rPr>
      <w:rFonts w:eastAsia="Times New Roman"/>
      <w:kern w:val="0"/>
      <w:sz w:val="24"/>
      <w:lang w:eastAsia="en-US"/>
    </w:rPr>
  </w:style>
  <w:style w:type="paragraph" w:customStyle="1" w:styleId="xl112">
    <w:name w:val="xl112"/>
    <w:basedOn w:val="a5"/>
    <w:rsid w:val="001F5A7A"/>
    <w:pPr>
      <w:widowControl/>
      <w:pBdr>
        <w:top w:val="single" w:sz="4" w:space="0" w:color="auto"/>
        <w:left w:val="single" w:sz="4" w:space="0" w:color="auto"/>
        <w:bottom w:val="single" w:sz="4" w:space="0" w:color="auto"/>
        <w:right w:val="single" w:sz="4" w:space="0" w:color="auto"/>
      </w:pBdr>
      <w:shd w:val="clear" w:color="auto" w:fill="FFEB9C"/>
      <w:spacing w:before="100" w:beforeAutospacing="1" w:after="100" w:afterAutospacing="1"/>
      <w:jc w:val="left"/>
    </w:pPr>
    <w:rPr>
      <w:rFonts w:eastAsia="宋体"/>
      <w:color w:val="9C6500"/>
      <w:kern w:val="0"/>
      <w:sz w:val="18"/>
      <w:szCs w:val="18"/>
    </w:rPr>
  </w:style>
  <w:style w:type="paragraph" w:customStyle="1" w:styleId="xl118">
    <w:name w:val="xl118"/>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Dialog" w:eastAsia="宋体" w:hAnsi="Dialog" w:cs="宋体"/>
      <w:color w:val="000000"/>
      <w:kern w:val="0"/>
      <w:sz w:val="24"/>
    </w:rPr>
  </w:style>
  <w:style w:type="paragraph" w:customStyle="1" w:styleId="xl75">
    <w:name w:val="xl75"/>
    <w:basedOn w:val="a5"/>
    <w:rsid w:val="001F5A7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360" w:lineRule="auto"/>
    </w:pPr>
    <w:rPr>
      <w:rFonts w:ascii="华文仿宋" w:eastAsia="华文仿宋" w:hAnsi="华文仿宋" w:cs="宋体"/>
      <w:b/>
      <w:bCs/>
      <w:sz w:val="20"/>
      <w:szCs w:val="20"/>
    </w:rPr>
  </w:style>
  <w:style w:type="paragraph" w:customStyle="1" w:styleId="font11">
    <w:name w:val="font11"/>
    <w:basedOn w:val="a5"/>
    <w:rsid w:val="001F5A7A"/>
    <w:pPr>
      <w:widowControl/>
      <w:spacing w:before="100" w:beforeAutospacing="1" w:after="100" w:afterAutospacing="1"/>
      <w:jc w:val="left"/>
    </w:pPr>
    <w:rPr>
      <w:rFonts w:ascii="宋体" w:eastAsia="宋体" w:hAnsi="宋体" w:cs="宋体"/>
      <w:color w:val="313131"/>
      <w:kern w:val="0"/>
      <w:sz w:val="18"/>
      <w:szCs w:val="18"/>
    </w:rPr>
  </w:style>
  <w:style w:type="paragraph" w:customStyle="1" w:styleId="afffff1">
    <w:name w:val="首行缩进"/>
    <w:basedOn w:val="a5"/>
    <w:rsid w:val="001F5A7A"/>
    <w:pPr>
      <w:autoSpaceDE w:val="0"/>
      <w:autoSpaceDN w:val="0"/>
      <w:adjustRightInd w:val="0"/>
      <w:ind w:firstLine="720"/>
      <w:jc w:val="left"/>
    </w:pPr>
    <w:rPr>
      <w:rFonts w:eastAsia="Times New Roman"/>
      <w:kern w:val="0"/>
      <w:sz w:val="24"/>
      <w:lang w:eastAsia="en-US"/>
    </w:rPr>
  </w:style>
  <w:style w:type="paragraph" w:customStyle="1" w:styleId="xl144">
    <w:name w:val="xl144"/>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xl79">
    <w:name w:val="xl79"/>
    <w:basedOn w:val="a5"/>
    <w:rsid w:val="001F5A7A"/>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360" w:lineRule="auto"/>
      <w:jc w:val="center"/>
    </w:pPr>
    <w:rPr>
      <w:rFonts w:ascii="华文仿宋" w:eastAsia="华文仿宋" w:hAnsi="华文仿宋" w:cs="宋体"/>
      <w:b/>
      <w:bCs/>
      <w:sz w:val="20"/>
      <w:szCs w:val="20"/>
    </w:rPr>
  </w:style>
  <w:style w:type="paragraph" w:customStyle="1" w:styleId="xl159">
    <w:name w:val="xl159"/>
    <w:basedOn w:val="a5"/>
    <w:rsid w:val="001F5A7A"/>
    <w:pPr>
      <w:widowControl/>
      <w:pBdr>
        <w:left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xl77">
    <w:name w:val="xl77"/>
    <w:basedOn w:val="a5"/>
    <w:rsid w:val="001F5A7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360" w:lineRule="auto"/>
    </w:pPr>
    <w:rPr>
      <w:rFonts w:ascii="华文仿宋" w:eastAsia="华文仿宋" w:hAnsi="华文仿宋" w:cs="宋体"/>
      <w:b/>
      <w:bCs/>
      <w:sz w:val="20"/>
      <w:szCs w:val="20"/>
    </w:rPr>
  </w:style>
  <w:style w:type="paragraph" w:customStyle="1" w:styleId="2a">
    <w:name w:val="项目符号 2"/>
    <w:basedOn w:val="a5"/>
    <w:rsid w:val="001F5A7A"/>
    <w:pPr>
      <w:autoSpaceDE w:val="0"/>
      <w:autoSpaceDN w:val="0"/>
      <w:adjustRightInd w:val="0"/>
      <w:ind w:left="360" w:hanging="360"/>
      <w:jc w:val="left"/>
    </w:pPr>
    <w:rPr>
      <w:rFonts w:eastAsia="Times New Roman"/>
      <w:kern w:val="0"/>
      <w:sz w:val="24"/>
      <w:lang w:eastAsia="en-US"/>
    </w:rPr>
  </w:style>
  <w:style w:type="paragraph" w:customStyle="1" w:styleId="xl114">
    <w:name w:val="xl114"/>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9C0006"/>
      <w:kern w:val="0"/>
      <w:sz w:val="18"/>
      <w:szCs w:val="18"/>
    </w:rPr>
  </w:style>
  <w:style w:type="paragraph" w:customStyle="1" w:styleId="font18">
    <w:name w:val="font18"/>
    <w:basedOn w:val="a5"/>
    <w:rsid w:val="001F5A7A"/>
    <w:pPr>
      <w:widowControl/>
      <w:spacing w:before="100" w:beforeAutospacing="1" w:after="100" w:afterAutospacing="1"/>
      <w:jc w:val="left"/>
    </w:pPr>
    <w:rPr>
      <w:rFonts w:eastAsia="宋体"/>
      <w:color w:val="FF0000"/>
      <w:kern w:val="0"/>
      <w:sz w:val="18"/>
      <w:szCs w:val="18"/>
    </w:rPr>
  </w:style>
  <w:style w:type="paragraph" w:customStyle="1" w:styleId="xl140">
    <w:name w:val="xl140"/>
    <w:basedOn w:val="a5"/>
    <w:rsid w:val="001F5A7A"/>
    <w:pPr>
      <w:widowControl/>
      <w:pBdr>
        <w:left w:val="single" w:sz="4" w:space="0" w:color="auto"/>
        <w:right w:val="single" w:sz="4" w:space="0" w:color="auto"/>
      </w:pBdr>
      <w:shd w:val="clear" w:color="auto" w:fill="FFFFFF"/>
      <w:spacing w:before="100" w:beforeAutospacing="1" w:after="100" w:afterAutospacing="1"/>
      <w:jc w:val="center"/>
    </w:pPr>
    <w:rPr>
      <w:rFonts w:eastAsia="宋体"/>
      <w:kern w:val="0"/>
      <w:sz w:val="18"/>
      <w:szCs w:val="18"/>
    </w:rPr>
  </w:style>
  <w:style w:type="paragraph" w:customStyle="1" w:styleId="1f4">
    <w:name w:val="项目符号 1"/>
    <w:basedOn w:val="a5"/>
    <w:rsid w:val="001F5A7A"/>
    <w:pPr>
      <w:autoSpaceDE w:val="0"/>
      <w:autoSpaceDN w:val="0"/>
      <w:adjustRightInd w:val="0"/>
      <w:ind w:left="360" w:hanging="360"/>
      <w:jc w:val="left"/>
    </w:pPr>
    <w:rPr>
      <w:rFonts w:eastAsia="Times New Roman"/>
      <w:kern w:val="0"/>
      <w:sz w:val="24"/>
      <w:lang w:eastAsia="en-US"/>
    </w:rPr>
  </w:style>
  <w:style w:type="paragraph" w:customStyle="1" w:styleId="xl146">
    <w:name w:val="xl146"/>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xl76">
    <w:name w:val="xl76"/>
    <w:basedOn w:val="a5"/>
    <w:rsid w:val="001F5A7A"/>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360" w:lineRule="auto"/>
    </w:pPr>
    <w:rPr>
      <w:rFonts w:ascii="华文仿宋" w:eastAsia="华文仿宋" w:hAnsi="华文仿宋" w:cs="宋体"/>
      <w:b/>
      <w:bCs/>
      <w:sz w:val="20"/>
      <w:szCs w:val="20"/>
    </w:rPr>
  </w:style>
  <w:style w:type="paragraph" w:customStyle="1" w:styleId="font20">
    <w:name w:val="font20"/>
    <w:basedOn w:val="a5"/>
    <w:rsid w:val="001F5A7A"/>
    <w:pPr>
      <w:widowControl/>
      <w:spacing w:before="100" w:beforeAutospacing="1" w:after="100" w:afterAutospacing="1"/>
      <w:jc w:val="left"/>
    </w:pPr>
    <w:rPr>
      <w:rFonts w:ascii="宋体" w:eastAsia="宋体" w:hAnsi="宋体" w:cs="宋体"/>
      <w:color w:val="9C6500"/>
      <w:kern w:val="0"/>
      <w:sz w:val="18"/>
      <w:szCs w:val="18"/>
    </w:rPr>
  </w:style>
  <w:style w:type="paragraph" w:customStyle="1" w:styleId="afffff2">
    <w:name w:val="单行主体文本"/>
    <w:basedOn w:val="a5"/>
    <w:rsid w:val="001F5A7A"/>
    <w:pPr>
      <w:autoSpaceDE w:val="0"/>
      <w:autoSpaceDN w:val="0"/>
      <w:adjustRightInd w:val="0"/>
      <w:jc w:val="left"/>
    </w:pPr>
    <w:rPr>
      <w:rFonts w:eastAsia="Times New Roman"/>
      <w:kern w:val="0"/>
      <w:sz w:val="24"/>
      <w:lang w:eastAsia="en-US"/>
    </w:rPr>
  </w:style>
  <w:style w:type="paragraph" w:customStyle="1" w:styleId="xl116">
    <w:name w:val="xl116"/>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Dialog" w:eastAsia="宋体" w:hAnsi="Dialog" w:cs="宋体"/>
      <w:color w:val="000000"/>
      <w:kern w:val="0"/>
      <w:sz w:val="24"/>
    </w:rPr>
  </w:style>
  <w:style w:type="paragraph" w:customStyle="1" w:styleId="xl124">
    <w:name w:val="xl124"/>
    <w:basedOn w:val="a5"/>
    <w:rsid w:val="001F5A7A"/>
    <w:pPr>
      <w:widowControl/>
      <w:pBdr>
        <w:top w:val="single" w:sz="4" w:space="0" w:color="auto"/>
        <w:bottom w:val="single" w:sz="4" w:space="0" w:color="auto"/>
      </w:pBdr>
      <w:spacing w:before="100" w:beforeAutospacing="1" w:after="100" w:afterAutospacing="1"/>
      <w:jc w:val="center"/>
    </w:pPr>
    <w:rPr>
      <w:rFonts w:eastAsia="宋体"/>
      <w:kern w:val="0"/>
      <w:sz w:val="18"/>
      <w:szCs w:val="18"/>
    </w:rPr>
  </w:style>
  <w:style w:type="paragraph" w:customStyle="1" w:styleId="Xie">
    <w:name w:val="Xie表头"/>
    <w:basedOn w:val="Xie0"/>
    <w:rsid w:val="001F5A7A"/>
    <w:pPr>
      <w:spacing w:before="60" w:after="60"/>
    </w:pPr>
    <w:rPr>
      <w:rFonts w:eastAsia="黑体"/>
    </w:rPr>
  </w:style>
  <w:style w:type="paragraph" w:customStyle="1" w:styleId="xl94">
    <w:name w:val="xl94"/>
    <w:basedOn w:val="a5"/>
    <w:rsid w:val="001F5A7A"/>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center"/>
    </w:pPr>
    <w:rPr>
      <w:rFonts w:ascii="宋体" w:eastAsia="宋体" w:hAnsi="宋体" w:cs="宋体"/>
      <w:sz w:val="20"/>
      <w:szCs w:val="20"/>
    </w:rPr>
  </w:style>
  <w:style w:type="paragraph" w:customStyle="1" w:styleId="afffff3">
    <w:name w:val="缺省文本"/>
    <w:basedOn w:val="a5"/>
    <w:rsid w:val="001F5A7A"/>
    <w:pPr>
      <w:autoSpaceDE w:val="0"/>
      <w:autoSpaceDN w:val="0"/>
      <w:adjustRightInd w:val="0"/>
      <w:jc w:val="left"/>
    </w:pPr>
    <w:rPr>
      <w:rFonts w:eastAsia="Times New Roman"/>
      <w:kern w:val="0"/>
      <w:sz w:val="24"/>
      <w:lang w:eastAsia="en-US"/>
    </w:rPr>
  </w:style>
  <w:style w:type="paragraph" w:customStyle="1" w:styleId="xl150">
    <w:name w:val="xl150"/>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xl78">
    <w:name w:val="xl78"/>
    <w:basedOn w:val="a5"/>
    <w:rsid w:val="001F5A7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360" w:lineRule="auto"/>
      <w:jc w:val="center"/>
    </w:pPr>
    <w:rPr>
      <w:rFonts w:ascii="华文仿宋" w:eastAsia="华文仿宋" w:hAnsi="华文仿宋" w:cs="宋体"/>
      <w:b/>
      <w:bCs/>
      <w:sz w:val="20"/>
      <w:szCs w:val="20"/>
    </w:rPr>
  </w:style>
  <w:style w:type="paragraph" w:customStyle="1" w:styleId="af9">
    <w:name w:val="图"/>
    <w:basedOn w:val="a5"/>
    <w:next w:val="a5"/>
    <w:link w:val="Char1"/>
    <w:qFormat/>
    <w:rsid w:val="001F5A7A"/>
    <w:pPr>
      <w:jc w:val="center"/>
    </w:pPr>
    <w:rPr>
      <w:rFonts w:ascii="仿宋_GB2312" w:hAnsiTheme="minorHAnsi" w:cstheme="minorBidi"/>
      <w:sz w:val="24"/>
      <w:szCs w:val="21"/>
    </w:rPr>
  </w:style>
  <w:style w:type="paragraph" w:customStyle="1" w:styleId="afffff4">
    <w:name w:val="国科项目表格正文"/>
    <w:basedOn w:val="a5"/>
    <w:rsid w:val="001F5A7A"/>
    <w:pPr>
      <w:jc w:val="left"/>
    </w:pPr>
    <w:rPr>
      <w:rFonts w:ascii="Courier New" w:eastAsia="宋体" w:hAnsi="Courier New" w:cs="Courier New"/>
      <w:kern w:val="0"/>
      <w:sz w:val="21"/>
      <w:szCs w:val="21"/>
    </w:rPr>
  </w:style>
  <w:style w:type="paragraph" w:customStyle="1" w:styleId="xl102">
    <w:name w:val="xl102"/>
    <w:basedOn w:val="a5"/>
    <w:rsid w:val="001F5A7A"/>
    <w:pPr>
      <w:pBdr>
        <w:top w:val="single" w:sz="8" w:space="0" w:color="auto"/>
        <w:left w:val="single" w:sz="8" w:space="0" w:color="auto"/>
        <w:bottom w:val="single" w:sz="4" w:space="0" w:color="auto"/>
      </w:pBdr>
      <w:shd w:val="clear" w:color="auto" w:fill="C0C0C0"/>
      <w:spacing w:before="100" w:beforeAutospacing="1" w:after="100" w:afterAutospacing="1" w:line="360" w:lineRule="auto"/>
    </w:pPr>
    <w:rPr>
      <w:rFonts w:ascii="华文仿宋" w:eastAsia="华文仿宋" w:hAnsi="华文仿宋" w:cs="宋体"/>
      <w:b/>
      <w:bCs/>
      <w:sz w:val="20"/>
      <w:szCs w:val="20"/>
    </w:rPr>
  </w:style>
  <w:style w:type="paragraph" w:customStyle="1" w:styleId="afffff5">
    <w:name w:val="封面文档标题"/>
    <w:basedOn w:val="a5"/>
    <w:rsid w:val="001F5A7A"/>
    <w:pPr>
      <w:autoSpaceDE w:val="0"/>
      <w:autoSpaceDN w:val="0"/>
      <w:adjustRightInd w:val="0"/>
      <w:spacing w:line="360" w:lineRule="auto"/>
      <w:jc w:val="center"/>
    </w:pPr>
    <w:rPr>
      <w:rFonts w:ascii="Arial" w:eastAsia="黑体" w:hAnsi="Arial"/>
      <w:bCs/>
      <w:kern w:val="0"/>
      <w:sz w:val="44"/>
      <w:szCs w:val="44"/>
    </w:rPr>
  </w:style>
  <w:style w:type="paragraph" w:customStyle="1" w:styleId="xl119">
    <w:name w:val="xl119"/>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55">
    <w:name w:val="xl155"/>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1stLevelBulleted">
    <w:name w:val="1st Level Bulleted"/>
    <w:basedOn w:val="a5"/>
    <w:rsid w:val="001F5A7A"/>
    <w:pPr>
      <w:widowControl/>
      <w:tabs>
        <w:tab w:val="left" w:pos="1080"/>
      </w:tabs>
      <w:spacing w:before="60"/>
      <w:ind w:left="1080" w:hanging="360"/>
    </w:pPr>
    <w:rPr>
      <w:rFonts w:ascii="Tahoma" w:eastAsia="宋体" w:hAnsi="Tahoma" w:cs="Tahoma"/>
      <w:kern w:val="0"/>
      <w:sz w:val="24"/>
    </w:rPr>
  </w:style>
  <w:style w:type="paragraph" w:customStyle="1" w:styleId="xl151">
    <w:name w:val="xl151"/>
    <w:basedOn w:val="a5"/>
    <w:rsid w:val="001F5A7A"/>
    <w:pPr>
      <w:widowControl/>
      <w:pBdr>
        <w:left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ParaCharCharCharCharCharCharChar">
    <w:name w:val="默认段落字体 Para Char Char Char Char Char Char Char"/>
    <w:basedOn w:val="aff0"/>
    <w:rsid w:val="001F5A7A"/>
    <w:pPr>
      <w:spacing w:beforeLines="100" w:afterLines="100" w:line="360" w:lineRule="auto"/>
    </w:pPr>
    <w:rPr>
      <w:rFonts w:ascii="Tahoma" w:eastAsia="宋体" w:hAnsi="Tahoma"/>
      <w:sz w:val="24"/>
    </w:rPr>
  </w:style>
  <w:style w:type="paragraph" w:customStyle="1" w:styleId="font12">
    <w:name w:val="font12"/>
    <w:basedOn w:val="a5"/>
    <w:rsid w:val="001F5A7A"/>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128">
    <w:name w:val="xl128"/>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xl48">
    <w:name w:val="xl48"/>
    <w:basedOn w:val="a5"/>
    <w:rsid w:val="001F5A7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Arial Unicode MS" w:eastAsia="Arial Unicode MS" w:hAnsi="Arial Unicode MS" w:cs="Arial Unicode MS"/>
      <w:kern w:val="0"/>
      <w:sz w:val="24"/>
    </w:rPr>
  </w:style>
  <w:style w:type="paragraph" w:customStyle="1" w:styleId="xl86">
    <w:name w:val="xl86"/>
    <w:basedOn w:val="a5"/>
    <w:rsid w:val="001F5A7A"/>
    <w:pPr>
      <w:spacing w:before="100" w:beforeAutospacing="1" w:after="100" w:afterAutospacing="1" w:line="360" w:lineRule="auto"/>
      <w:jc w:val="center"/>
    </w:pPr>
    <w:rPr>
      <w:rFonts w:ascii="宋体" w:eastAsia="宋体" w:hAnsi="宋体" w:cs="宋体"/>
      <w:sz w:val="20"/>
      <w:szCs w:val="20"/>
    </w:rPr>
  </w:style>
  <w:style w:type="paragraph" w:customStyle="1" w:styleId="xl149">
    <w:name w:val="xl149"/>
    <w:basedOn w:val="a5"/>
    <w:rsid w:val="001F5A7A"/>
    <w:pPr>
      <w:widowControl/>
      <w:pBdr>
        <w:left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xl29">
    <w:name w:val="xl29"/>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hAnsi="宋体" w:cs="宋体"/>
      <w:b/>
      <w:bCs/>
      <w:color w:val="FF0000"/>
      <w:kern w:val="0"/>
      <w:sz w:val="20"/>
      <w:szCs w:val="20"/>
    </w:rPr>
  </w:style>
  <w:style w:type="paragraph" w:customStyle="1" w:styleId="xl36">
    <w:name w:val="xl36"/>
    <w:basedOn w:val="a5"/>
    <w:rsid w:val="001F5A7A"/>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ascii="仿宋_GB2312" w:hAnsi="宋体" w:cs="宋体"/>
      <w:b/>
      <w:bCs/>
      <w:color w:val="339966"/>
      <w:kern w:val="0"/>
      <w:sz w:val="20"/>
      <w:szCs w:val="20"/>
    </w:rPr>
  </w:style>
  <w:style w:type="paragraph" w:customStyle="1" w:styleId="xl136">
    <w:name w:val="xl136"/>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xl164">
    <w:name w:val="xl164"/>
    <w:basedOn w:val="a5"/>
    <w:rsid w:val="001F5A7A"/>
    <w:pPr>
      <w:widowControl/>
      <w:pBdr>
        <w:top w:val="single" w:sz="4" w:space="0" w:color="auto"/>
        <w:bottom w:val="single" w:sz="4" w:space="0" w:color="auto"/>
      </w:pBdr>
      <w:spacing w:before="100" w:beforeAutospacing="1" w:after="100" w:afterAutospacing="1"/>
      <w:jc w:val="center"/>
    </w:pPr>
    <w:rPr>
      <w:rFonts w:eastAsia="宋体"/>
      <w:kern w:val="0"/>
      <w:sz w:val="18"/>
      <w:szCs w:val="18"/>
    </w:rPr>
  </w:style>
  <w:style w:type="paragraph" w:customStyle="1" w:styleId="xl82">
    <w:name w:val="xl82"/>
    <w:basedOn w:val="a5"/>
    <w:rsid w:val="001F5A7A"/>
    <w:pPr>
      <w:pBdr>
        <w:top w:val="single" w:sz="4" w:space="0" w:color="auto"/>
        <w:left w:val="single" w:sz="4" w:space="0" w:color="auto"/>
        <w:right w:val="single" w:sz="4" w:space="0" w:color="auto"/>
      </w:pBdr>
      <w:spacing w:before="100" w:beforeAutospacing="1" w:after="100" w:afterAutospacing="1" w:line="360" w:lineRule="auto"/>
    </w:pPr>
    <w:rPr>
      <w:rFonts w:ascii="华文仿宋" w:eastAsia="华文仿宋" w:hAnsi="华文仿宋" w:cs="宋体"/>
      <w:b/>
      <w:bCs/>
      <w:sz w:val="20"/>
      <w:szCs w:val="20"/>
    </w:rPr>
  </w:style>
  <w:style w:type="paragraph" w:customStyle="1" w:styleId="xl125">
    <w:name w:val="xl125"/>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rPr>
  </w:style>
  <w:style w:type="paragraph" w:customStyle="1" w:styleId="003151">
    <w:name w:val="样式 小四 右侧:  0.03 厘米 行距: 1.5 倍行距1"/>
    <w:basedOn w:val="a5"/>
    <w:rsid w:val="001F5A7A"/>
    <w:pPr>
      <w:spacing w:line="360" w:lineRule="auto"/>
      <w:ind w:right="17" w:firstLineChars="192" w:firstLine="461"/>
    </w:pPr>
    <w:rPr>
      <w:rFonts w:eastAsia="宋体" w:cs="宋体"/>
      <w:sz w:val="21"/>
      <w:szCs w:val="20"/>
    </w:rPr>
  </w:style>
  <w:style w:type="paragraph" w:customStyle="1" w:styleId="1f5">
    <w:name w:val="正文1"/>
    <w:basedOn w:val="a5"/>
    <w:next w:val="a5"/>
    <w:rsid w:val="001F5A7A"/>
    <w:pPr>
      <w:spacing w:line="180" w:lineRule="atLeast"/>
    </w:pPr>
    <w:rPr>
      <w:rFonts w:eastAsia="宋体"/>
      <w:sz w:val="21"/>
    </w:rPr>
  </w:style>
  <w:style w:type="paragraph" w:customStyle="1" w:styleId="xl106">
    <w:name w:val="xl106"/>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FF0000"/>
      <w:kern w:val="0"/>
      <w:sz w:val="18"/>
      <w:szCs w:val="18"/>
    </w:rPr>
  </w:style>
  <w:style w:type="paragraph" w:customStyle="1" w:styleId="gw100gtwrapgtcentergtboldgt24gcpdinc07">
    <w:name w:val="g_w_100 g_t_wrap g_t_center g_t_bold g_t_24 g_c_pdin c07"/>
    <w:basedOn w:val="a5"/>
    <w:rsid w:val="001F5A7A"/>
    <w:pPr>
      <w:widowControl/>
      <w:spacing w:before="100" w:beforeAutospacing="1" w:after="100" w:afterAutospacing="1"/>
      <w:jc w:val="left"/>
    </w:pPr>
    <w:rPr>
      <w:rFonts w:ascii="宋体" w:eastAsia="宋体" w:hAnsi="宋体" w:cs="宋体"/>
      <w:kern w:val="0"/>
      <w:sz w:val="24"/>
    </w:rPr>
  </w:style>
  <w:style w:type="paragraph" w:customStyle="1" w:styleId="font17">
    <w:name w:val="font17"/>
    <w:basedOn w:val="a5"/>
    <w:rsid w:val="001F5A7A"/>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xl30">
    <w:name w:val="xl30"/>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隶书" w:eastAsia="隶书" w:hAnsi="宋体" w:cs="宋体"/>
      <w:kern w:val="0"/>
      <w:sz w:val="24"/>
    </w:rPr>
  </w:style>
  <w:style w:type="paragraph" w:customStyle="1" w:styleId="afffff6">
    <w:name w:val="图名(五号)"/>
    <w:basedOn w:val="a5"/>
    <w:rsid w:val="001F5A7A"/>
    <w:pPr>
      <w:jc w:val="center"/>
    </w:pPr>
    <w:rPr>
      <w:sz w:val="21"/>
    </w:rPr>
  </w:style>
  <w:style w:type="paragraph" w:customStyle="1" w:styleId="xl91">
    <w:name w:val="xl91"/>
    <w:basedOn w:val="a5"/>
    <w:rsid w:val="001F5A7A"/>
    <w:pPr>
      <w:pBdr>
        <w:top w:val="single" w:sz="4" w:space="0" w:color="auto"/>
        <w:left w:val="single" w:sz="4" w:space="0" w:color="auto"/>
        <w:right w:val="single" w:sz="4" w:space="0" w:color="auto"/>
      </w:pBdr>
      <w:spacing w:before="100" w:beforeAutospacing="1" w:after="100" w:afterAutospacing="1" w:line="360" w:lineRule="auto"/>
      <w:jc w:val="center"/>
    </w:pPr>
    <w:rPr>
      <w:rFonts w:ascii="华文仿宋" w:eastAsia="华文仿宋" w:hAnsi="华文仿宋" w:cs="宋体"/>
      <w:b/>
      <w:bCs/>
      <w:sz w:val="20"/>
      <w:szCs w:val="20"/>
    </w:rPr>
  </w:style>
  <w:style w:type="paragraph" w:customStyle="1" w:styleId="xl32">
    <w:name w:val="xl32"/>
    <w:basedOn w:val="a5"/>
    <w:rsid w:val="001F5A7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font14">
    <w:name w:val="font14"/>
    <w:basedOn w:val="a5"/>
    <w:rsid w:val="001F5A7A"/>
    <w:pPr>
      <w:widowControl/>
      <w:spacing w:before="100" w:beforeAutospacing="1" w:after="100" w:afterAutospacing="1"/>
      <w:jc w:val="left"/>
    </w:pPr>
    <w:rPr>
      <w:rFonts w:eastAsia="宋体"/>
      <w:color w:val="FF0000"/>
      <w:kern w:val="0"/>
      <w:sz w:val="18"/>
      <w:szCs w:val="18"/>
    </w:rPr>
  </w:style>
  <w:style w:type="paragraph" w:styleId="afffff7">
    <w:name w:val="No Spacing"/>
    <w:uiPriority w:val="1"/>
    <w:qFormat/>
    <w:rsid w:val="001F5A7A"/>
    <w:pPr>
      <w:widowControl w:val="0"/>
      <w:autoSpaceDE w:val="0"/>
      <w:autoSpaceDN w:val="0"/>
      <w:adjustRightInd w:val="0"/>
      <w:jc w:val="both"/>
    </w:pPr>
    <w:rPr>
      <w:rFonts w:ascii="宋体" w:eastAsia="宋体" w:hAnsi="Times New Roman" w:cs="Times New Roman"/>
      <w:kern w:val="0"/>
      <w:lang w:eastAsia="en-US"/>
    </w:rPr>
  </w:style>
  <w:style w:type="paragraph" w:customStyle="1" w:styleId="xl98">
    <w:name w:val="xl98"/>
    <w:basedOn w:val="a5"/>
    <w:rsid w:val="001F5A7A"/>
    <w:pPr>
      <w:spacing w:before="100" w:beforeAutospacing="1" w:after="100" w:afterAutospacing="1" w:line="360" w:lineRule="auto"/>
    </w:pPr>
    <w:rPr>
      <w:rFonts w:ascii="华文仿宋" w:eastAsia="华文仿宋" w:hAnsi="华文仿宋" w:cs="宋体"/>
      <w:b/>
      <w:bCs/>
      <w:sz w:val="20"/>
      <w:szCs w:val="20"/>
    </w:rPr>
  </w:style>
  <w:style w:type="paragraph" w:customStyle="1" w:styleId="Default">
    <w:name w:val="Default"/>
    <w:rsid w:val="001F5A7A"/>
    <w:pPr>
      <w:widowControl w:val="0"/>
      <w:autoSpaceDE w:val="0"/>
      <w:autoSpaceDN w:val="0"/>
      <w:adjustRightInd w:val="0"/>
    </w:pPr>
    <w:rPr>
      <w:rFonts w:ascii="黑体" w:eastAsia="黑体" w:hAnsi="Times New Roman" w:cs="黑体"/>
      <w:color w:val="000000"/>
      <w:kern w:val="0"/>
      <w:sz w:val="24"/>
      <w:szCs w:val="24"/>
    </w:rPr>
  </w:style>
  <w:style w:type="paragraph" w:customStyle="1" w:styleId="xl162">
    <w:name w:val="xl162"/>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313131"/>
      <w:kern w:val="0"/>
      <w:sz w:val="18"/>
      <w:szCs w:val="18"/>
    </w:rPr>
  </w:style>
  <w:style w:type="paragraph" w:customStyle="1" w:styleId="xl42">
    <w:name w:val="xl42"/>
    <w:basedOn w:val="a5"/>
    <w:rsid w:val="001F5A7A"/>
    <w:pPr>
      <w:widowControl/>
      <w:pBdr>
        <w:left w:val="single" w:sz="4" w:space="0" w:color="auto"/>
        <w:right w:val="single" w:sz="4" w:space="0" w:color="auto"/>
      </w:pBdr>
      <w:shd w:val="clear" w:color="auto" w:fill="FFFFFF"/>
      <w:spacing w:before="100" w:beforeAutospacing="1" w:after="100" w:afterAutospacing="1"/>
      <w:jc w:val="center"/>
    </w:pPr>
    <w:rPr>
      <w:rFonts w:eastAsia="宋体"/>
      <w:kern w:val="0"/>
      <w:sz w:val="24"/>
    </w:rPr>
  </w:style>
  <w:style w:type="paragraph" w:customStyle="1" w:styleId="003152">
    <w:name w:val="样式 样式 小四 右侧:  0.03 厘米 行距: 1.5 倍行距 + 首行缩进:  2 字符"/>
    <w:basedOn w:val="a5"/>
    <w:rsid w:val="001F5A7A"/>
    <w:pPr>
      <w:spacing w:line="360" w:lineRule="auto"/>
      <w:ind w:right="17" w:firstLineChars="200" w:firstLine="420"/>
    </w:pPr>
    <w:rPr>
      <w:rFonts w:eastAsia="宋体" w:cs="宋体"/>
      <w:sz w:val="24"/>
      <w:szCs w:val="20"/>
    </w:rPr>
  </w:style>
  <w:style w:type="paragraph" w:customStyle="1" w:styleId="afffff8">
    <w:name w:val="图名(小四)"/>
    <w:basedOn w:val="a5"/>
    <w:rsid w:val="001F5A7A"/>
    <w:pPr>
      <w:jc w:val="center"/>
    </w:pPr>
    <w:rPr>
      <w:sz w:val="24"/>
    </w:rPr>
  </w:style>
  <w:style w:type="paragraph" w:customStyle="1" w:styleId="Table-Text">
    <w:name w:val="Table - Text"/>
    <w:basedOn w:val="a5"/>
    <w:rsid w:val="001F5A7A"/>
    <w:pPr>
      <w:widowControl/>
      <w:spacing w:before="60" w:after="60"/>
      <w:jc w:val="left"/>
    </w:pPr>
    <w:rPr>
      <w:rFonts w:eastAsia="宋体"/>
      <w:kern w:val="0"/>
      <w:sz w:val="20"/>
      <w:szCs w:val="20"/>
    </w:rPr>
  </w:style>
  <w:style w:type="paragraph" w:customStyle="1" w:styleId="xl108">
    <w:name w:val="xl108"/>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olor w:val="FF0000"/>
      <w:kern w:val="0"/>
      <w:sz w:val="18"/>
      <w:szCs w:val="18"/>
    </w:rPr>
  </w:style>
  <w:style w:type="paragraph" w:customStyle="1" w:styleId="afffff9">
    <w:name w:val="正文（首行缩进）"/>
    <w:basedOn w:val="a5"/>
    <w:rsid w:val="001F5A7A"/>
    <w:pPr>
      <w:spacing w:line="560" w:lineRule="exact"/>
      <w:ind w:leftChars="-1" w:left="-2" w:firstLineChars="200" w:firstLine="560"/>
    </w:pPr>
  </w:style>
  <w:style w:type="paragraph" w:customStyle="1" w:styleId="xl133">
    <w:name w:val="xl133"/>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24"/>
    </w:rPr>
  </w:style>
  <w:style w:type="paragraph" w:customStyle="1" w:styleId="xl46">
    <w:name w:val="xl46"/>
    <w:basedOn w:val="a5"/>
    <w:rsid w:val="001F5A7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eastAsia="宋体"/>
      <w:kern w:val="0"/>
      <w:sz w:val="24"/>
    </w:rPr>
  </w:style>
  <w:style w:type="paragraph" w:customStyle="1" w:styleId="xl180">
    <w:name w:val="xl180"/>
    <w:basedOn w:val="a5"/>
    <w:rsid w:val="001F5A7A"/>
    <w:pPr>
      <w:widowControl/>
      <w:pBdr>
        <w:top w:val="single" w:sz="4" w:space="0" w:color="auto"/>
        <w:left w:val="single" w:sz="4" w:space="0" w:color="auto"/>
        <w:bottom w:val="single" w:sz="4" w:space="0" w:color="auto"/>
      </w:pBdr>
      <w:shd w:val="clear" w:color="auto" w:fill="D8D8D8"/>
      <w:spacing w:before="100" w:beforeAutospacing="1" w:after="100" w:afterAutospacing="1"/>
      <w:jc w:val="center"/>
    </w:pPr>
    <w:rPr>
      <w:rFonts w:ascii="微软雅黑" w:eastAsia="微软雅黑" w:hAnsi="微软雅黑" w:cs="宋体"/>
      <w:kern w:val="0"/>
      <w:sz w:val="18"/>
      <w:szCs w:val="18"/>
    </w:rPr>
  </w:style>
  <w:style w:type="paragraph" w:customStyle="1" w:styleId="xl142">
    <w:name w:val="xl142"/>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1f6">
    <w:name w:val="书目1"/>
    <w:rsid w:val="001F5A7A"/>
    <w:pPr>
      <w:spacing w:after="120" w:line="240" w:lineRule="exact"/>
      <w:ind w:left="360" w:hanging="360"/>
    </w:pPr>
    <w:rPr>
      <w:rFonts w:ascii="Times New Roman" w:eastAsia="宋体" w:hAnsi="Times New Roman" w:cs="Times New Roman"/>
      <w:kern w:val="0"/>
      <w:sz w:val="22"/>
      <w:szCs w:val="22"/>
    </w:rPr>
  </w:style>
  <w:style w:type="paragraph" w:customStyle="1" w:styleId="a3">
    <w:name w:val="项"/>
    <w:basedOn w:val="a5"/>
    <w:rsid w:val="001F5A7A"/>
    <w:pPr>
      <w:numPr>
        <w:numId w:val="12"/>
      </w:numPr>
      <w:tabs>
        <w:tab w:val="left" w:pos="1020"/>
      </w:tabs>
      <w:adjustRightInd w:val="0"/>
      <w:spacing w:line="440" w:lineRule="exact"/>
      <w:ind w:leftChars="300" w:left="1078" w:hanging="448"/>
      <w:jc w:val="left"/>
      <w:textAlignment w:val="baseline"/>
    </w:pPr>
    <w:rPr>
      <w:rFonts w:eastAsia="宋体"/>
      <w:sz w:val="24"/>
    </w:rPr>
  </w:style>
  <w:style w:type="paragraph" w:customStyle="1" w:styleId="font16">
    <w:name w:val="font16"/>
    <w:basedOn w:val="a5"/>
    <w:rsid w:val="001F5A7A"/>
    <w:pPr>
      <w:widowControl/>
      <w:spacing w:before="100" w:beforeAutospacing="1" w:after="100" w:afterAutospacing="1"/>
      <w:jc w:val="left"/>
    </w:pPr>
    <w:rPr>
      <w:rFonts w:eastAsia="宋体"/>
      <w:color w:val="000000"/>
      <w:kern w:val="0"/>
      <w:sz w:val="18"/>
      <w:szCs w:val="18"/>
    </w:rPr>
  </w:style>
  <w:style w:type="paragraph" w:customStyle="1" w:styleId="xl66">
    <w:name w:val="xl66"/>
    <w:basedOn w:val="a5"/>
    <w:rsid w:val="001F5A7A"/>
    <w:pPr>
      <w:pBdr>
        <w:top w:val="single" w:sz="4" w:space="0" w:color="auto"/>
        <w:left w:val="single" w:sz="8" w:space="0" w:color="auto"/>
        <w:bottom w:val="single" w:sz="4" w:space="0" w:color="auto"/>
        <w:right w:val="single" w:sz="4" w:space="0" w:color="auto"/>
      </w:pBdr>
      <w:spacing w:before="100" w:beforeAutospacing="1" w:after="100" w:afterAutospacing="1" w:line="360" w:lineRule="auto"/>
      <w:jc w:val="center"/>
    </w:pPr>
    <w:rPr>
      <w:rFonts w:ascii="华文仿宋" w:eastAsia="华文仿宋" w:hAnsi="华文仿宋" w:cs="宋体"/>
      <w:b/>
      <w:bCs/>
      <w:sz w:val="20"/>
      <w:szCs w:val="20"/>
    </w:rPr>
  </w:style>
  <w:style w:type="paragraph" w:customStyle="1" w:styleId="xl52">
    <w:name w:val="xl52"/>
    <w:basedOn w:val="a5"/>
    <w:rsid w:val="001F5A7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eastAsia="宋体"/>
      <w:kern w:val="0"/>
      <w:sz w:val="18"/>
      <w:szCs w:val="18"/>
    </w:rPr>
  </w:style>
  <w:style w:type="paragraph" w:customStyle="1" w:styleId="xl96">
    <w:name w:val="xl96"/>
    <w:basedOn w:val="a5"/>
    <w:rsid w:val="001F5A7A"/>
    <w:pPr>
      <w:pBdr>
        <w:top w:val="single" w:sz="4" w:space="0" w:color="auto"/>
        <w:left w:val="single" w:sz="4" w:space="0" w:color="auto"/>
        <w:bottom w:val="single" w:sz="8" w:space="0" w:color="auto"/>
        <w:right w:val="single" w:sz="8" w:space="0" w:color="auto"/>
      </w:pBdr>
      <w:spacing w:before="100" w:beforeAutospacing="1" w:after="100" w:afterAutospacing="1" w:line="360" w:lineRule="auto"/>
      <w:jc w:val="center"/>
    </w:pPr>
    <w:rPr>
      <w:rFonts w:ascii="华文仿宋" w:eastAsia="华文仿宋" w:hAnsi="华文仿宋" w:cs="宋体"/>
      <w:b/>
      <w:bCs/>
      <w:sz w:val="20"/>
      <w:szCs w:val="20"/>
    </w:rPr>
  </w:style>
  <w:style w:type="paragraph" w:customStyle="1" w:styleId="Comment0">
    <w:name w:val="Comment"/>
    <w:basedOn w:val="a5"/>
    <w:rsid w:val="001F5A7A"/>
    <w:pPr>
      <w:widowControl/>
      <w:spacing w:after="120"/>
      <w:jc w:val="left"/>
    </w:pPr>
    <w:rPr>
      <w:rFonts w:eastAsia="宋体"/>
      <w:i/>
      <w:iCs/>
      <w:color w:val="000080"/>
      <w:kern w:val="0"/>
      <w:sz w:val="22"/>
      <w:szCs w:val="22"/>
    </w:rPr>
  </w:style>
  <w:style w:type="paragraph" w:customStyle="1" w:styleId="xl87">
    <w:name w:val="xl87"/>
    <w:basedOn w:val="a5"/>
    <w:rsid w:val="001F5A7A"/>
    <w:pPr>
      <w:shd w:val="clear" w:color="auto" w:fill="FFFFFF"/>
      <w:spacing w:before="100" w:beforeAutospacing="1" w:after="100" w:afterAutospacing="1" w:line="360" w:lineRule="auto"/>
    </w:pPr>
    <w:rPr>
      <w:rFonts w:ascii="华文仿宋" w:eastAsia="华文仿宋" w:hAnsi="华文仿宋" w:cs="宋体"/>
      <w:b/>
      <w:bCs/>
      <w:sz w:val="20"/>
      <w:szCs w:val="20"/>
    </w:rPr>
  </w:style>
  <w:style w:type="paragraph" w:customStyle="1" w:styleId="xl47">
    <w:name w:val="xl47"/>
    <w:basedOn w:val="a5"/>
    <w:rsid w:val="001F5A7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eastAsia="宋体"/>
      <w:kern w:val="0"/>
      <w:sz w:val="18"/>
      <w:szCs w:val="18"/>
    </w:rPr>
  </w:style>
  <w:style w:type="paragraph" w:customStyle="1" w:styleId="afffffa">
    <w:name w:val="名称[封面]"/>
    <w:basedOn w:val="a5"/>
    <w:rsid w:val="001F5A7A"/>
    <w:pPr>
      <w:spacing w:after="240"/>
      <w:jc w:val="center"/>
    </w:pPr>
    <w:rPr>
      <w:rFonts w:ascii="Arial" w:eastAsia="宋体" w:hAnsi="Arial" w:cs="宋体"/>
      <w:b/>
      <w:sz w:val="52"/>
      <w:szCs w:val="20"/>
    </w:rPr>
  </w:style>
  <w:style w:type="paragraph" w:customStyle="1" w:styleId="xl45">
    <w:name w:val="xl45"/>
    <w:basedOn w:val="a5"/>
    <w:rsid w:val="001F5A7A"/>
    <w:pPr>
      <w:widowControl/>
      <w:pBdr>
        <w:left w:val="single" w:sz="4" w:space="0" w:color="auto"/>
        <w:right w:val="single" w:sz="4" w:space="0" w:color="auto"/>
      </w:pBdr>
      <w:shd w:val="clear" w:color="auto" w:fill="CCCCFF"/>
      <w:spacing w:before="100" w:beforeAutospacing="1" w:after="100" w:afterAutospacing="1"/>
      <w:jc w:val="center"/>
    </w:pPr>
    <w:rPr>
      <w:rFonts w:eastAsia="宋体"/>
      <w:kern w:val="0"/>
      <w:sz w:val="24"/>
    </w:rPr>
  </w:style>
  <w:style w:type="paragraph" w:customStyle="1" w:styleId="ordinary-output">
    <w:name w:val="ordinary-output"/>
    <w:basedOn w:val="a5"/>
    <w:rsid w:val="001F5A7A"/>
    <w:pPr>
      <w:widowControl/>
      <w:spacing w:before="100" w:beforeAutospacing="1" w:after="100" w:afterAutospacing="1" w:line="330" w:lineRule="atLeast"/>
      <w:jc w:val="left"/>
    </w:pPr>
    <w:rPr>
      <w:rFonts w:ascii="宋体" w:eastAsia="宋体" w:hAnsi="宋体" w:cs="宋体"/>
      <w:color w:val="333333"/>
      <w:kern w:val="0"/>
      <w:sz w:val="24"/>
    </w:rPr>
  </w:style>
  <w:style w:type="paragraph" w:customStyle="1" w:styleId="xl104">
    <w:name w:val="xl104"/>
    <w:basedOn w:val="a5"/>
    <w:rsid w:val="001F5A7A"/>
    <w:pPr>
      <w:pBdr>
        <w:top w:val="single" w:sz="8" w:space="0" w:color="auto"/>
        <w:bottom w:val="single" w:sz="4" w:space="0" w:color="auto"/>
        <w:right w:val="single" w:sz="8" w:space="0" w:color="auto"/>
      </w:pBdr>
      <w:shd w:val="clear" w:color="auto" w:fill="C0C0C0"/>
      <w:spacing w:before="100" w:beforeAutospacing="1" w:after="100" w:afterAutospacing="1" w:line="360" w:lineRule="auto"/>
    </w:pPr>
    <w:rPr>
      <w:rFonts w:ascii="宋体" w:eastAsia="宋体" w:hAnsi="宋体" w:cs="宋体"/>
      <w:sz w:val="20"/>
      <w:szCs w:val="20"/>
    </w:rPr>
  </w:style>
  <w:style w:type="paragraph" w:customStyle="1" w:styleId="Table-Source">
    <w:name w:val="Table - Source"/>
    <w:basedOn w:val="a5"/>
    <w:next w:val="a5"/>
    <w:rsid w:val="001F5A7A"/>
    <w:pPr>
      <w:widowControl/>
      <w:pBdr>
        <w:top w:val="single" w:sz="12" w:space="1" w:color="auto"/>
      </w:pBdr>
      <w:spacing w:after="120"/>
      <w:jc w:val="left"/>
    </w:pPr>
    <w:rPr>
      <w:rFonts w:eastAsia="宋体"/>
      <w:i/>
      <w:iCs/>
      <w:kern w:val="0"/>
      <w:sz w:val="18"/>
      <w:szCs w:val="18"/>
    </w:rPr>
  </w:style>
  <w:style w:type="paragraph" w:customStyle="1" w:styleId="46">
    <w:name w:val="标书_标题4"/>
    <w:basedOn w:val="40"/>
    <w:next w:val="a5"/>
    <w:rsid w:val="001F5A7A"/>
    <w:pPr>
      <w:numPr>
        <w:ilvl w:val="0"/>
        <w:numId w:val="0"/>
      </w:numPr>
      <w:snapToGrid/>
      <w:spacing w:before="60" w:after="60" w:line="560" w:lineRule="exact"/>
      <w:ind w:left="864" w:hanging="864"/>
    </w:pPr>
    <w:rPr>
      <w:rFonts w:ascii="Arial" w:hAnsi="Arial"/>
      <w:bCs/>
      <w:szCs w:val="28"/>
    </w:rPr>
  </w:style>
  <w:style w:type="paragraph" w:customStyle="1" w:styleId="xl163">
    <w:name w:val="xl163"/>
    <w:basedOn w:val="a5"/>
    <w:rsid w:val="001F5A7A"/>
    <w:pPr>
      <w:widowControl/>
      <w:pBdr>
        <w:top w:val="single" w:sz="4" w:space="0" w:color="auto"/>
        <w:left w:val="single" w:sz="4" w:space="0" w:color="auto"/>
        <w:bottom w:val="single" w:sz="4" w:space="0" w:color="auto"/>
      </w:pBdr>
      <w:spacing w:before="100" w:beforeAutospacing="1" w:after="100" w:afterAutospacing="1"/>
      <w:jc w:val="center"/>
    </w:pPr>
    <w:rPr>
      <w:rFonts w:eastAsia="宋体"/>
      <w:kern w:val="0"/>
      <w:sz w:val="18"/>
      <w:szCs w:val="18"/>
    </w:rPr>
  </w:style>
  <w:style w:type="paragraph" w:customStyle="1" w:styleId="xl49">
    <w:name w:val="xl49"/>
    <w:basedOn w:val="a5"/>
    <w:rsid w:val="001F5A7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kern w:val="0"/>
      <w:sz w:val="24"/>
    </w:rPr>
  </w:style>
  <w:style w:type="paragraph" w:customStyle="1" w:styleId="1f7">
    <w:name w:val="正文文本缩进1"/>
    <w:basedOn w:val="a5"/>
    <w:rsid w:val="001F5A7A"/>
    <w:pPr>
      <w:adjustRightInd w:val="0"/>
      <w:snapToGrid w:val="0"/>
      <w:spacing w:after="120" w:line="360" w:lineRule="auto"/>
      <w:ind w:leftChars="200" w:left="420"/>
    </w:pPr>
    <w:rPr>
      <w:rFonts w:eastAsia="宋体"/>
      <w:sz w:val="24"/>
    </w:rPr>
  </w:style>
  <w:style w:type="paragraph" w:customStyle="1" w:styleId="xl73">
    <w:name w:val="xl73"/>
    <w:basedOn w:val="a5"/>
    <w:rsid w:val="001F5A7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360" w:lineRule="auto"/>
      <w:jc w:val="center"/>
    </w:pPr>
    <w:rPr>
      <w:rFonts w:ascii="华文仿宋" w:eastAsia="华文仿宋" w:hAnsi="华文仿宋" w:cs="宋体"/>
      <w:b/>
      <w:bCs/>
      <w:sz w:val="20"/>
      <w:szCs w:val="20"/>
    </w:rPr>
  </w:style>
  <w:style w:type="paragraph" w:customStyle="1" w:styleId="Note">
    <w:name w:val="Note"/>
    <w:basedOn w:val="a5"/>
    <w:rsid w:val="001F5A7A"/>
    <w:pPr>
      <w:widowControl/>
      <w:pBdr>
        <w:top w:val="double" w:sz="6" w:space="3" w:color="FF0000"/>
        <w:left w:val="double" w:sz="6" w:space="3" w:color="FF0000"/>
        <w:bottom w:val="double" w:sz="6" w:space="3" w:color="FF0000"/>
        <w:right w:val="double" w:sz="6" w:space="3" w:color="FF0000"/>
      </w:pBdr>
      <w:spacing w:after="120"/>
      <w:jc w:val="left"/>
    </w:pPr>
    <w:rPr>
      <w:rFonts w:eastAsia="宋体"/>
      <w:vanish/>
      <w:color w:val="FF0000"/>
      <w:kern w:val="0"/>
      <w:sz w:val="22"/>
      <w:szCs w:val="22"/>
    </w:rPr>
  </w:style>
  <w:style w:type="paragraph" w:customStyle="1" w:styleId="afffffb">
    <w:name w:val="图文仿宋五号"/>
    <w:basedOn w:val="a5"/>
    <w:rsid w:val="001F5A7A"/>
    <w:pPr>
      <w:adjustRightInd w:val="0"/>
      <w:jc w:val="left"/>
    </w:pPr>
    <w:rPr>
      <w:sz w:val="21"/>
      <w:lang w:val="zh-CN"/>
    </w:rPr>
  </w:style>
  <w:style w:type="paragraph" w:customStyle="1" w:styleId="xl88">
    <w:name w:val="xl88"/>
    <w:basedOn w:val="a5"/>
    <w:rsid w:val="001F5A7A"/>
    <w:pPr>
      <w:shd w:val="clear" w:color="auto" w:fill="FFFFFF"/>
      <w:spacing w:before="100" w:beforeAutospacing="1" w:after="100" w:afterAutospacing="1" w:line="360" w:lineRule="auto"/>
      <w:jc w:val="center"/>
    </w:pPr>
    <w:rPr>
      <w:rFonts w:ascii="宋体" w:eastAsia="宋体" w:hAnsi="宋体" w:cs="宋体"/>
      <w:sz w:val="20"/>
      <w:szCs w:val="20"/>
    </w:rPr>
  </w:style>
  <w:style w:type="paragraph" w:customStyle="1" w:styleId="2b">
    <w:name w:val="样式 首行缩进:  2 字符"/>
    <w:basedOn w:val="a5"/>
    <w:rsid w:val="001F5A7A"/>
    <w:pPr>
      <w:adjustRightInd w:val="0"/>
      <w:spacing w:line="360" w:lineRule="auto"/>
      <w:ind w:firstLineChars="200" w:firstLine="480"/>
      <w:jc w:val="left"/>
      <w:textAlignment w:val="baseline"/>
    </w:pPr>
    <w:rPr>
      <w:rFonts w:ascii="Verdana" w:eastAsia="宋体" w:hAnsi="Verdana" w:cs="宋体"/>
      <w:sz w:val="24"/>
      <w:szCs w:val="20"/>
    </w:rPr>
  </w:style>
  <w:style w:type="paragraph" w:customStyle="1" w:styleId="xl181">
    <w:name w:val="xl181"/>
    <w:basedOn w:val="a5"/>
    <w:rsid w:val="001F5A7A"/>
    <w:pPr>
      <w:widowControl/>
      <w:pBdr>
        <w:top w:val="single" w:sz="4" w:space="0" w:color="auto"/>
        <w:bottom w:val="single" w:sz="4" w:space="0" w:color="auto"/>
      </w:pBdr>
      <w:shd w:val="clear" w:color="auto" w:fill="D8D8D8"/>
      <w:spacing w:before="100" w:beforeAutospacing="1" w:after="100" w:afterAutospacing="1"/>
      <w:jc w:val="center"/>
    </w:pPr>
    <w:rPr>
      <w:rFonts w:ascii="微软雅黑" w:eastAsia="微软雅黑" w:hAnsi="微软雅黑" w:cs="宋体"/>
      <w:kern w:val="0"/>
      <w:sz w:val="18"/>
      <w:szCs w:val="18"/>
    </w:rPr>
  </w:style>
  <w:style w:type="paragraph" w:customStyle="1" w:styleId="afffffc">
    <w:name w:val="图文(小四左)"/>
    <w:basedOn w:val="a5"/>
    <w:rsid w:val="001F5A7A"/>
    <w:pPr>
      <w:jc w:val="left"/>
    </w:pPr>
    <w:rPr>
      <w:sz w:val="24"/>
    </w:rPr>
  </w:style>
  <w:style w:type="paragraph" w:customStyle="1" w:styleId="xl130">
    <w:name w:val="xl130"/>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24"/>
    </w:rPr>
  </w:style>
  <w:style w:type="paragraph" w:customStyle="1" w:styleId="Deliverable">
    <w:name w:val="Deliverable"/>
    <w:basedOn w:val="a5"/>
    <w:rsid w:val="001F5A7A"/>
    <w:pPr>
      <w:widowControl/>
      <w:spacing w:after="60"/>
      <w:ind w:left="288" w:hanging="288"/>
      <w:jc w:val="left"/>
    </w:pPr>
    <w:rPr>
      <w:rFonts w:eastAsia="宋体"/>
      <w:kern w:val="0"/>
      <w:sz w:val="20"/>
      <w:szCs w:val="20"/>
    </w:rPr>
  </w:style>
  <w:style w:type="paragraph" w:customStyle="1" w:styleId="xl147">
    <w:name w:val="xl147"/>
    <w:basedOn w:val="a5"/>
    <w:rsid w:val="001F5A7A"/>
    <w:pPr>
      <w:widowControl/>
      <w:pBdr>
        <w:left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aff7">
    <w:name w:val="内容"/>
    <w:basedOn w:val="a5"/>
    <w:link w:val="Char5"/>
    <w:qFormat/>
    <w:rsid w:val="001F5A7A"/>
    <w:pPr>
      <w:adjustRightInd w:val="0"/>
      <w:snapToGrid w:val="0"/>
      <w:spacing w:line="360" w:lineRule="auto"/>
      <w:ind w:firstLineChars="200" w:firstLine="480"/>
    </w:pPr>
    <w:rPr>
      <w:rFonts w:asciiTheme="minorHAnsi" w:eastAsiaTheme="minorEastAsia" w:hAnsiTheme="minorHAnsi" w:cstheme="minorBidi"/>
      <w:color w:val="000000"/>
      <w:sz w:val="24"/>
    </w:rPr>
  </w:style>
  <w:style w:type="paragraph" w:customStyle="1" w:styleId="xl51">
    <w:name w:val="xl51"/>
    <w:basedOn w:val="a5"/>
    <w:rsid w:val="001F5A7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infoblue00">
    <w:name w:val="样式 infoblue + 小五 左侧:  0 厘米 段后: 0 磅 行距: 单倍行距"/>
    <w:basedOn w:val="infoblue"/>
    <w:rsid w:val="001F5A7A"/>
    <w:pPr>
      <w:spacing w:after="0" w:line="240" w:lineRule="auto"/>
      <w:ind w:left="0"/>
    </w:pPr>
    <w:rPr>
      <w:i w:val="0"/>
      <w:sz w:val="18"/>
      <w:szCs w:val="18"/>
    </w:rPr>
  </w:style>
  <w:style w:type="paragraph" w:customStyle="1" w:styleId="xl126">
    <w:name w:val="xl126"/>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itle-Name">
    <w:name w:val="Title - Name"/>
    <w:basedOn w:val="a5"/>
    <w:next w:val="Title-Filename"/>
    <w:rsid w:val="001F5A7A"/>
    <w:pPr>
      <w:widowControl/>
      <w:spacing w:before="480" w:after="720"/>
      <w:jc w:val="center"/>
    </w:pPr>
    <w:rPr>
      <w:rFonts w:ascii="Arial" w:eastAsia="宋体" w:hAnsi="Arial" w:cs="Arial"/>
      <w:smallCaps/>
      <w:kern w:val="28"/>
      <w:szCs w:val="28"/>
    </w:rPr>
  </w:style>
  <w:style w:type="paragraph" w:customStyle="1" w:styleId="afffffd">
    <w:name w:val="目录页编号文本样式"/>
    <w:basedOn w:val="a5"/>
    <w:rsid w:val="001F5A7A"/>
    <w:pPr>
      <w:autoSpaceDE w:val="0"/>
      <w:autoSpaceDN w:val="0"/>
      <w:adjustRightInd w:val="0"/>
      <w:jc w:val="right"/>
    </w:pPr>
    <w:rPr>
      <w:rFonts w:eastAsia="Times New Roman"/>
      <w:kern w:val="0"/>
      <w:sz w:val="24"/>
      <w:lang w:eastAsia="en-US"/>
    </w:rPr>
  </w:style>
  <w:style w:type="paragraph" w:customStyle="1" w:styleId="xl97">
    <w:name w:val="xl97"/>
    <w:basedOn w:val="a5"/>
    <w:rsid w:val="001F5A7A"/>
    <w:pPr>
      <w:pBdr>
        <w:left w:val="single" w:sz="8" w:space="0" w:color="auto"/>
      </w:pBdr>
      <w:spacing w:before="100" w:beforeAutospacing="1" w:after="100" w:afterAutospacing="1" w:line="360" w:lineRule="auto"/>
    </w:pPr>
    <w:rPr>
      <w:rFonts w:ascii="华文仿宋" w:eastAsia="华文仿宋" w:hAnsi="华文仿宋" w:cs="宋体"/>
      <w:b/>
      <w:bCs/>
      <w:sz w:val="20"/>
      <w:szCs w:val="20"/>
    </w:rPr>
  </w:style>
  <w:style w:type="paragraph" w:customStyle="1" w:styleId="xl168">
    <w:name w:val="xl168"/>
    <w:basedOn w:val="a5"/>
    <w:rsid w:val="001F5A7A"/>
    <w:pPr>
      <w:widowControl/>
      <w:pBdr>
        <w:left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afffffe">
    <w:name w:val="正文段落"/>
    <w:basedOn w:val="a5"/>
    <w:rsid w:val="001F5A7A"/>
    <w:pPr>
      <w:spacing w:line="300" w:lineRule="auto"/>
      <w:ind w:firstLine="425"/>
    </w:pPr>
    <w:rPr>
      <w:rFonts w:eastAsia="楷体_GB2312"/>
      <w:sz w:val="21"/>
      <w:szCs w:val="20"/>
    </w:rPr>
  </w:style>
  <w:style w:type="paragraph" w:customStyle="1" w:styleId="affffff">
    <w:name w:val="目录"/>
    <w:basedOn w:val="a5"/>
    <w:rsid w:val="001F5A7A"/>
    <w:pPr>
      <w:autoSpaceDE w:val="0"/>
      <w:autoSpaceDN w:val="0"/>
      <w:spacing w:before="480" w:after="360"/>
      <w:jc w:val="center"/>
    </w:pPr>
    <w:rPr>
      <w:rFonts w:ascii="Arial" w:eastAsia="黑体" w:hAnsi="Arial"/>
      <w:kern w:val="0"/>
      <w:sz w:val="32"/>
      <w:szCs w:val="32"/>
    </w:rPr>
  </w:style>
  <w:style w:type="paragraph" w:customStyle="1" w:styleId="xl89">
    <w:name w:val="xl89"/>
    <w:basedOn w:val="a5"/>
    <w:rsid w:val="001F5A7A"/>
    <w:pPr>
      <w:shd w:val="clear" w:color="auto" w:fill="FFFFFF"/>
      <w:spacing w:before="100" w:beforeAutospacing="1" w:after="100" w:afterAutospacing="1" w:line="360" w:lineRule="auto"/>
      <w:jc w:val="center"/>
    </w:pPr>
    <w:rPr>
      <w:rFonts w:ascii="华文仿宋" w:eastAsia="华文仿宋" w:hAnsi="华文仿宋" w:cs="宋体"/>
      <w:b/>
      <w:bCs/>
      <w:sz w:val="20"/>
      <w:szCs w:val="20"/>
    </w:rPr>
  </w:style>
  <w:style w:type="paragraph" w:customStyle="1" w:styleId="xl175">
    <w:name w:val="xl175"/>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74">
    <w:name w:val="xl174"/>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kern w:val="0"/>
      <w:sz w:val="18"/>
      <w:szCs w:val="18"/>
    </w:rPr>
  </w:style>
  <w:style w:type="paragraph" w:customStyle="1" w:styleId="font1">
    <w:name w:val="font1"/>
    <w:basedOn w:val="a5"/>
    <w:rsid w:val="001F5A7A"/>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xl139">
    <w:name w:val="xl139"/>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宋体"/>
      <w:kern w:val="0"/>
      <w:sz w:val="18"/>
      <w:szCs w:val="18"/>
    </w:rPr>
  </w:style>
  <w:style w:type="paragraph" w:styleId="TOC">
    <w:name w:val="TOC Heading"/>
    <w:basedOn w:val="1"/>
    <w:next w:val="a5"/>
    <w:uiPriority w:val="39"/>
    <w:qFormat/>
    <w:rsid w:val="001F5A7A"/>
    <w:pPr>
      <w:widowControl/>
      <w:numPr>
        <w:numId w:val="0"/>
      </w:numPr>
      <w:tabs>
        <w:tab w:val="left" w:pos="1440"/>
      </w:tabs>
      <w:snapToGrid/>
      <w:spacing w:before="480" w:after="0" w:line="276" w:lineRule="auto"/>
      <w:jc w:val="left"/>
      <w:outlineLvl w:val="9"/>
    </w:pPr>
    <w:rPr>
      <w:rFonts w:ascii="Cambria" w:eastAsia="宋体" w:hAnsi="Cambria"/>
      <w:bCs/>
      <w:color w:val="365F91"/>
      <w:kern w:val="0"/>
      <w:sz w:val="28"/>
      <w:szCs w:val="28"/>
    </w:rPr>
  </w:style>
  <w:style w:type="paragraph" w:customStyle="1" w:styleId="xl31">
    <w:name w:val="xl31"/>
    <w:basedOn w:val="a5"/>
    <w:rsid w:val="001F5A7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09">
    <w:name w:val="xl109"/>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xl43">
    <w:name w:val="xl43"/>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宋体"/>
      <w:kern w:val="0"/>
      <w:sz w:val="24"/>
    </w:rPr>
  </w:style>
  <w:style w:type="paragraph" w:customStyle="1" w:styleId="xl173">
    <w:name w:val="xl173"/>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color w:val="333333"/>
      <w:kern w:val="0"/>
      <w:sz w:val="18"/>
      <w:szCs w:val="18"/>
    </w:rPr>
  </w:style>
  <w:style w:type="paragraph" w:customStyle="1" w:styleId="xl135">
    <w:name w:val="xl135"/>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4"/>
    </w:rPr>
  </w:style>
  <w:style w:type="paragraph" w:styleId="affffff0">
    <w:name w:val="Revision"/>
    <w:uiPriority w:val="99"/>
    <w:semiHidden/>
    <w:rsid w:val="001F5A7A"/>
    <w:rPr>
      <w:rFonts w:ascii="Times New Roman" w:eastAsia="宋体" w:hAnsi="Times New Roman" w:cs="Times New Roman"/>
      <w:szCs w:val="24"/>
    </w:rPr>
  </w:style>
  <w:style w:type="paragraph" w:customStyle="1" w:styleId="affffff1">
    <w:name w:val="版权所有"/>
    <w:basedOn w:val="a5"/>
    <w:rsid w:val="001F5A7A"/>
    <w:pPr>
      <w:jc w:val="center"/>
    </w:pPr>
    <w:rPr>
      <w:rFonts w:eastAsia="黑体" w:cs="宋体"/>
      <w:szCs w:val="20"/>
    </w:rPr>
  </w:style>
  <w:style w:type="paragraph" w:customStyle="1" w:styleId="xl93">
    <w:name w:val="xl93"/>
    <w:basedOn w:val="a5"/>
    <w:rsid w:val="001F5A7A"/>
    <w:pPr>
      <w:pBdr>
        <w:top w:val="single" w:sz="4" w:space="0" w:color="auto"/>
        <w:left w:val="single" w:sz="4" w:space="0" w:color="auto"/>
        <w:bottom w:val="single" w:sz="8" w:space="0" w:color="auto"/>
        <w:right w:val="single" w:sz="4" w:space="0" w:color="auto"/>
      </w:pBdr>
      <w:spacing w:before="100" w:beforeAutospacing="1" w:after="100" w:afterAutospacing="1" w:line="360" w:lineRule="auto"/>
    </w:pPr>
    <w:rPr>
      <w:rFonts w:ascii="华文仿宋" w:eastAsia="华文仿宋" w:hAnsi="华文仿宋" w:cs="宋体"/>
      <w:b/>
      <w:bCs/>
      <w:sz w:val="20"/>
      <w:szCs w:val="20"/>
    </w:rPr>
  </w:style>
  <w:style w:type="paragraph" w:customStyle="1" w:styleId="1f8">
    <w:name w:val="样式1"/>
    <w:basedOn w:val="af1"/>
    <w:rsid w:val="001F5A7A"/>
    <w:pPr>
      <w:snapToGrid w:val="0"/>
      <w:spacing w:after="0"/>
      <w:ind w:leftChars="0" w:left="0" w:rightChars="0" w:right="0"/>
      <w:jc w:val="center"/>
    </w:pPr>
    <w:rPr>
      <w:rFonts w:ascii="宋体" w:hAnsi="宋体"/>
      <w:sz w:val="24"/>
    </w:rPr>
  </w:style>
  <w:style w:type="paragraph" w:customStyle="1" w:styleId="affffff2">
    <w:name w:val="目录版权前言标题"/>
    <w:basedOn w:val="a5"/>
    <w:rsid w:val="001F5A7A"/>
    <w:pPr>
      <w:spacing w:before="480" w:after="120"/>
      <w:jc w:val="center"/>
    </w:pPr>
    <w:rPr>
      <w:rFonts w:eastAsia="宋体" w:cs="宋体"/>
      <w:b/>
      <w:bCs/>
      <w:sz w:val="30"/>
      <w:szCs w:val="20"/>
    </w:rPr>
  </w:style>
  <w:style w:type="paragraph" w:customStyle="1" w:styleId="affffff3">
    <w:name w:val="正文文本右对齐"/>
    <w:basedOn w:val="a5"/>
    <w:rsid w:val="001F5A7A"/>
    <w:pPr>
      <w:jc w:val="right"/>
    </w:pPr>
    <w:rPr>
      <w:rFonts w:eastAsia="宋体"/>
      <w:sz w:val="21"/>
      <w:szCs w:val="21"/>
    </w:rPr>
  </w:style>
  <w:style w:type="paragraph" w:customStyle="1" w:styleId="xl74">
    <w:name w:val="xl74"/>
    <w:basedOn w:val="a5"/>
    <w:rsid w:val="001F5A7A"/>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360" w:lineRule="auto"/>
      <w:jc w:val="center"/>
    </w:pPr>
    <w:rPr>
      <w:rFonts w:ascii="华文仿宋" w:eastAsia="华文仿宋" w:hAnsi="华文仿宋" w:cs="宋体"/>
      <w:b/>
      <w:bCs/>
      <w:sz w:val="20"/>
      <w:szCs w:val="20"/>
    </w:rPr>
  </w:style>
  <w:style w:type="paragraph" w:customStyle="1" w:styleId="xl44">
    <w:name w:val="xl44"/>
    <w:basedOn w:val="a5"/>
    <w:rsid w:val="001F5A7A"/>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eastAsia="宋体"/>
      <w:kern w:val="0"/>
      <w:sz w:val="24"/>
    </w:rPr>
  </w:style>
  <w:style w:type="paragraph" w:customStyle="1" w:styleId="affffff4">
    <w:name w:val="解释项"/>
    <w:basedOn w:val="a5"/>
    <w:rsid w:val="001F5A7A"/>
    <w:pPr>
      <w:adjustRightInd w:val="0"/>
      <w:spacing w:line="440" w:lineRule="atLeast"/>
      <w:ind w:firstLineChars="200" w:firstLine="480"/>
      <w:jc w:val="left"/>
      <w:textAlignment w:val="baseline"/>
    </w:pPr>
    <w:rPr>
      <w:rFonts w:eastAsia="宋体"/>
      <w:kern w:val="0"/>
      <w:sz w:val="24"/>
      <w:szCs w:val="20"/>
    </w:rPr>
  </w:style>
  <w:style w:type="paragraph" w:customStyle="1" w:styleId="xl154">
    <w:name w:val="xl154"/>
    <w:basedOn w:val="a5"/>
    <w:rsid w:val="001F5A7A"/>
    <w:pPr>
      <w:widowControl/>
      <w:pBdr>
        <w:left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Xie0">
    <w:name w:val="Xie图文中"/>
    <w:rsid w:val="001F5A7A"/>
    <w:pPr>
      <w:widowControl w:val="0"/>
      <w:adjustRightInd w:val="0"/>
      <w:snapToGrid w:val="0"/>
      <w:spacing w:before="40" w:after="40"/>
      <w:jc w:val="center"/>
    </w:pPr>
    <w:rPr>
      <w:rFonts w:ascii="Times New Roman" w:eastAsia="仿宋_GB2312" w:hAnsi="Times New Roman" w:cs="Times New Roman"/>
      <w:snapToGrid w:val="0"/>
      <w:kern w:val="0"/>
      <w:sz w:val="24"/>
      <w:szCs w:val="24"/>
    </w:rPr>
  </w:style>
  <w:style w:type="paragraph" w:customStyle="1" w:styleId="1CrlfShiftM">
    <w:name w:val="正文首行缩进1(Crlf+Shift+M)"/>
    <w:link w:val="1CrlfShiftMChar"/>
    <w:rsid w:val="001F5A7A"/>
    <w:pPr>
      <w:spacing w:before="120" w:after="120" w:line="360" w:lineRule="auto"/>
      <w:ind w:firstLineChars="200" w:firstLine="420"/>
    </w:pPr>
    <w:rPr>
      <w:rFonts w:cs="宋体"/>
    </w:rPr>
  </w:style>
  <w:style w:type="paragraph" w:customStyle="1" w:styleId="xl101">
    <w:name w:val="xl101"/>
    <w:basedOn w:val="a5"/>
    <w:rsid w:val="001F5A7A"/>
    <w:pPr>
      <w:pBdr>
        <w:right w:val="single" w:sz="8" w:space="0" w:color="auto"/>
      </w:pBdr>
      <w:shd w:val="clear" w:color="auto" w:fill="FFFFFF"/>
      <w:spacing w:before="100" w:beforeAutospacing="1" w:after="100" w:afterAutospacing="1" w:line="360" w:lineRule="auto"/>
      <w:jc w:val="center"/>
    </w:pPr>
    <w:rPr>
      <w:rFonts w:ascii="华文仿宋" w:eastAsia="华文仿宋" w:hAnsi="华文仿宋" w:cs="宋体"/>
      <w:b/>
      <w:bCs/>
      <w:sz w:val="20"/>
      <w:szCs w:val="20"/>
    </w:rPr>
  </w:style>
  <w:style w:type="paragraph" w:customStyle="1" w:styleId="xl50">
    <w:name w:val="xl50"/>
    <w:basedOn w:val="a5"/>
    <w:rsid w:val="001F5A7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177">
    <w:name w:val="xl177"/>
    <w:basedOn w:val="a5"/>
    <w:rsid w:val="001F5A7A"/>
    <w:pPr>
      <w:widowControl/>
      <w:pBdr>
        <w:top w:val="single" w:sz="4" w:space="0" w:color="auto"/>
        <w:left w:val="single" w:sz="4" w:space="0" w:color="auto"/>
        <w:bottom w:val="single" w:sz="4" w:space="0" w:color="auto"/>
      </w:pBdr>
      <w:shd w:val="clear" w:color="auto" w:fill="D8D8D8"/>
      <w:spacing w:before="100" w:beforeAutospacing="1" w:after="100" w:afterAutospacing="1"/>
      <w:jc w:val="center"/>
    </w:pPr>
    <w:rPr>
      <w:rFonts w:ascii="微软雅黑" w:eastAsia="微软雅黑" w:hAnsi="微软雅黑" w:cs="宋体"/>
      <w:b/>
      <w:bCs/>
      <w:kern w:val="0"/>
      <w:sz w:val="18"/>
      <w:szCs w:val="18"/>
    </w:rPr>
  </w:style>
  <w:style w:type="paragraph" w:customStyle="1" w:styleId="xl39">
    <w:name w:val="xl39"/>
    <w:basedOn w:val="a5"/>
    <w:rsid w:val="001F5A7A"/>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宋体" w:eastAsia="宋体" w:hAnsi="宋体" w:cs="宋体"/>
      <w:kern w:val="0"/>
      <w:sz w:val="24"/>
    </w:rPr>
  </w:style>
  <w:style w:type="paragraph" w:customStyle="1" w:styleId="xl158">
    <w:name w:val="xl158"/>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54903F"/>
      <w:kern w:val="0"/>
      <w:sz w:val="18"/>
      <w:szCs w:val="18"/>
    </w:rPr>
  </w:style>
  <w:style w:type="paragraph" w:customStyle="1" w:styleId="font0">
    <w:name w:val="font0"/>
    <w:basedOn w:val="a5"/>
    <w:rsid w:val="001F5A7A"/>
    <w:pPr>
      <w:widowControl/>
      <w:spacing w:before="100" w:beforeAutospacing="1" w:after="100" w:afterAutospacing="1"/>
      <w:jc w:val="left"/>
    </w:pPr>
    <w:rPr>
      <w:rFonts w:ascii="宋体" w:eastAsia="宋体" w:hAnsi="宋体" w:cs="宋体"/>
      <w:kern w:val="0"/>
      <w:sz w:val="24"/>
    </w:rPr>
  </w:style>
  <w:style w:type="paragraph" w:customStyle="1" w:styleId="affffff5">
    <w:name w:val="标题名"/>
    <w:basedOn w:val="a5"/>
    <w:rsid w:val="001F5A7A"/>
    <w:pPr>
      <w:spacing w:after="240"/>
      <w:jc w:val="center"/>
    </w:pPr>
    <w:rPr>
      <w:rFonts w:ascii="Arial" w:eastAsia="宋体" w:hAnsi="Arial" w:cs="宋体"/>
      <w:b/>
      <w:sz w:val="32"/>
      <w:szCs w:val="20"/>
    </w:rPr>
  </w:style>
  <w:style w:type="paragraph" w:customStyle="1" w:styleId="06615">
    <w:name w:val="样式 左 首行缩进:  0.66 厘米 行距: 1.5 倍行距"/>
    <w:basedOn w:val="a5"/>
    <w:rsid w:val="001F5A7A"/>
    <w:pPr>
      <w:spacing w:line="360" w:lineRule="auto"/>
      <w:ind w:firstLine="374"/>
      <w:jc w:val="left"/>
    </w:pPr>
    <w:rPr>
      <w:rFonts w:ascii="Calibri" w:eastAsia="宋体" w:hAnsi="Calibri" w:cs="宋体"/>
      <w:sz w:val="24"/>
      <w:szCs w:val="20"/>
    </w:rPr>
  </w:style>
  <w:style w:type="paragraph" w:customStyle="1" w:styleId="affffff6">
    <w:name w:val="文档编号(右)"/>
    <w:basedOn w:val="a5"/>
    <w:rsid w:val="001F5A7A"/>
    <w:pPr>
      <w:snapToGrid w:val="0"/>
      <w:spacing w:before="171" w:line="520" w:lineRule="exact"/>
      <w:ind w:right="143"/>
      <w:jc w:val="right"/>
    </w:pPr>
    <w:rPr>
      <w:rFonts w:eastAsia="黑体"/>
      <w:sz w:val="32"/>
      <w:szCs w:val="20"/>
    </w:rPr>
  </w:style>
  <w:style w:type="paragraph" w:customStyle="1" w:styleId="xl127">
    <w:name w:val="xl127"/>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font5">
    <w:name w:val="font5"/>
    <w:basedOn w:val="a5"/>
    <w:rsid w:val="001F5A7A"/>
    <w:pPr>
      <w:widowControl/>
      <w:spacing w:before="100" w:beforeAutospacing="1" w:after="100" w:afterAutospacing="1"/>
      <w:jc w:val="left"/>
    </w:pPr>
    <w:rPr>
      <w:rFonts w:ascii="宋体" w:eastAsia="宋体" w:hAnsi="宋体" w:cs="宋体"/>
      <w:kern w:val="0"/>
      <w:sz w:val="24"/>
    </w:rPr>
  </w:style>
  <w:style w:type="paragraph" w:customStyle="1" w:styleId="BTCharCharChar">
    <w:name w:val="BT Char Char Char"/>
    <w:basedOn w:val="a5"/>
    <w:next w:val="aff9"/>
    <w:rsid w:val="001F5A7A"/>
    <w:rPr>
      <w:rFonts w:eastAsia="宋体"/>
      <w:szCs w:val="28"/>
    </w:rPr>
  </w:style>
  <w:style w:type="paragraph" w:customStyle="1" w:styleId="42">
    <w:name w:val="标题4 山西网通"/>
    <w:basedOn w:val="a5"/>
    <w:rsid w:val="001F5A7A"/>
    <w:pPr>
      <w:numPr>
        <w:ilvl w:val="3"/>
        <w:numId w:val="13"/>
      </w:numPr>
      <w:tabs>
        <w:tab w:val="left" w:pos="1984"/>
      </w:tabs>
      <w:ind w:firstLineChars="200" w:firstLine="200"/>
    </w:pPr>
    <w:rPr>
      <w:rFonts w:eastAsia="宋体"/>
      <w:sz w:val="21"/>
    </w:rPr>
  </w:style>
  <w:style w:type="paragraph" w:customStyle="1" w:styleId="font7">
    <w:name w:val="font7"/>
    <w:basedOn w:val="a5"/>
    <w:rsid w:val="001F5A7A"/>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5"/>
    <w:rsid w:val="001F5A7A"/>
    <w:pPr>
      <w:widowControl/>
      <w:spacing w:before="100" w:beforeAutospacing="1" w:after="100" w:afterAutospacing="1"/>
      <w:jc w:val="left"/>
    </w:pPr>
    <w:rPr>
      <w:rFonts w:eastAsia="宋体"/>
      <w:kern w:val="0"/>
      <w:sz w:val="18"/>
      <w:szCs w:val="18"/>
    </w:rPr>
  </w:style>
  <w:style w:type="paragraph" w:customStyle="1" w:styleId="font6">
    <w:name w:val="font6"/>
    <w:basedOn w:val="a5"/>
    <w:rsid w:val="001F5A7A"/>
    <w:pPr>
      <w:widowControl/>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5new">
    <w:name w:val="标题 5 new"/>
    <w:basedOn w:val="afb"/>
    <w:qFormat/>
    <w:rsid w:val="001F5A7A"/>
    <w:pPr>
      <w:numPr>
        <w:numId w:val="14"/>
      </w:numPr>
      <w:tabs>
        <w:tab w:val="left" w:pos="709"/>
      </w:tabs>
      <w:adjustRightInd w:val="0"/>
      <w:snapToGrid w:val="0"/>
      <w:spacing w:line="360" w:lineRule="auto"/>
      <w:ind w:firstLineChars="0" w:firstLine="0"/>
      <w:outlineLvl w:val="4"/>
    </w:pPr>
    <w:rPr>
      <w:rFonts w:ascii="Calibri" w:eastAsia="宋体" w:hAnsi="Calibri" w:cs="Times New Roman"/>
      <w:b/>
      <w:sz w:val="28"/>
      <w:szCs w:val="28"/>
    </w:rPr>
  </w:style>
  <w:style w:type="paragraph" w:customStyle="1" w:styleId="affffff7">
    <w:name w:val="文档编号(左)"/>
    <w:basedOn w:val="a5"/>
    <w:rsid w:val="001F5A7A"/>
    <w:pPr>
      <w:snapToGrid w:val="0"/>
      <w:spacing w:before="171" w:line="520" w:lineRule="exact"/>
      <w:ind w:firstLine="143"/>
      <w:jc w:val="left"/>
      <w:outlineLvl w:val="0"/>
    </w:pPr>
    <w:rPr>
      <w:rFonts w:ascii="黑体" w:eastAsia="黑体"/>
      <w:sz w:val="32"/>
      <w:szCs w:val="20"/>
    </w:rPr>
  </w:style>
  <w:style w:type="paragraph" w:customStyle="1" w:styleId="xl85">
    <w:name w:val="xl85"/>
    <w:basedOn w:val="a5"/>
    <w:rsid w:val="001F5A7A"/>
    <w:pPr>
      <w:pBdr>
        <w:top w:val="single" w:sz="4" w:space="0" w:color="auto"/>
        <w:left w:val="single" w:sz="4" w:space="0" w:color="auto"/>
        <w:right w:val="single" w:sz="4" w:space="0" w:color="auto"/>
      </w:pBdr>
      <w:shd w:val="clear" w:color="auto" w:fill="FFFFFF"/>
      <w:spacing w:before="100" w:beforeAutospacing="1" w:after="100" w:afterAutospacing="1" w:line="360" w:lineRule="auto"/>
      <w:jc w:val="center"/>
    </w:pPr>
    <w:rPr>
      <w:rFonts w:ascii="华文仿宋" w:eastAsia="华文仿宋" w:hAnsi="华文仿宋" w:cs="宋体"/>
      <w:b/>
      <w:bCs/>
      <w:sz w:val="20"/>
      <w:szCs w:val="20"/>
    </w:rPr>
  </w:style>
  <w:style w:type="paragraph" w:customStyle="1" w:styleId="xl24">
    <w:name w:val="xl24"/>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宋体"/>
      <w:kern w:val="0"/>
      <w:sz w:val="18"/>
      <w:szCs w:val="18"/>
    </w:rPr>
  </w:style>
  <w:style w:type="paragraph" w:customStyle="1" w:styleId="xl170">
    <w:name w:val="xl170"/>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eastAsia="宋体"/>
      <w:color w:val="000000"/>
      <w:kern w:val="0"/>
      <w:sz w:val="18"/>
      <w:szCs w:val="18"/>
    </w:rPr>
  </w:style>
  <w:style w:type="paragraph" w:customStyle="1" w:styleId="affffff8">
    <w:name w:val="文档名称"/>
    <w:basedOn w:val="a5"/>
    <w:rsid w:val="001F5A7A"/>
    <w:pPr>
      <w:snapToGrid w:val="0"/>
      <w:jc w:val="center"/>
    </w:pPr>
    <w:rPr>
      <w:rFonts w:eastAsia="黑体"/>
      <w:b/>
      <w:sz w:val="84"/>
      <w:szCs w:val="20"/>
    </w:rPr>
  </w:style>
  <w:style w:type="paragraph" w:customStyle="1" w:styleId="xl105">
    <w:name w:val="xl105"/>
    <w:basedOn w:val="a5"/>
    <w:rsid w:val="001F5A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宋体"/>
      <w:color w:val="FF0000"/>
      <w:kern w:val="0"/>
      <w:sz w:val="18"/>
      <w:szCs w:val="18"/>
    </w:rPr>
  </w:style>
  <w:style w:type="paragraph" w:customStyle="1" w:styleId="xl26">
    <w:name w:val="xl26"/>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b/>
      <w:bCs/>
      <w:color w:val="339966"/>
      <w:kern w:val="0"/>
      <w:sz w:val="20"/>
      <w:szCs w:val="20"/>
    </w:rPr>
  </w:style>
  <w:style w:type="paragraph" w:customStyle="1" w:styleId="xl34">
    <w:name w:val="xl34"/>
    <w:basedOn w:val="a5"/>
    <w:rsid w:val="001F5A7A"/>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宋体" w:eastAsia="宋体" w:hAnsi="宋体" w:cs="宋体"/>
      <w:kern w:val="0"/>
      <w:sz w:val="24"/>
    </w:rPr>
  </w:style>
  <w:style w:type="paragraph" w:customStyle="1" w:styleId="xl90">
    <w:name w:val="xl90"/>
    <w:basedOn w:val="a5"/>
    <w:rsid w:val="001F5A7A"/>
    <w:pPr>
      <w:pBdr>
        <w:left w:val="single" w:sz="8" w:space="0" w:color="auto"/>
      </w:pBdr>
      <w:shd w:val="clear" w:color="auto" w:fill="FFFFFF"/>
      <w:spacing w:before="100" w:beforeAutospacing="1" w:after="100" w:afterAutospacing="1" w:line="360" w:lineRule="auto"/>
    </w:pPr>
    <w:rPr>
      <w:rFonts w:ascii="华文仿宋" w:eastAsia="华文仿宋" w:hAnsi="华文仿宋" w:cs="宋体"/>
      <w:b/>
      <w:bCs/>
      <w:sz w:val="20"/>
      <w:szCs w:val="20"/>
    </w:rPr>
  </w:style>
  <w:style w:type="paragraph" w:customStyle="1" w:styleId="xl27">
    <w:name w:val="xl27"/>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b/>
      <w:bCs/>
      <w:color w:val="FF0000"/>
      <w:kern w:val="0"/>
      <w:sz w:val="20"/>
      <w:szCs w:val="20"/>
    </w:rPr>
  </w:style>
  <w:style w:type="paragraph" w:customStyle="1" w:styleId="xl28">
    <w:name w:val="xl28"/>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hAnsi="宋体" w:cs="宋体"/>
      <w:b/>
      <w:bCs/>
      <w:color w:val="339966"/>
      <w:kern w:val="0"/>
      <w:sz w:val="20"/>
      <w:szCs w:val="20"/>
    </w:rPr>
  </w:style>
  <w:style w:type="paragraph" w:customStyle="1" w:styleId="ParaChar">
    <w:name w:val="默认段落字体 Para Char"/>
    <w:basedOn w:val="a5"/>
    <w:rsid w:val="001F5A7A"/>
    <w:pPr>
      <w:adjustRightInd w:val="0"/>
      <w:spacing w:line="360" w:lineRule="auto"/>
    </w:pPr>
    <w:rPr>
      <w:rFonts w:eastAsia="宋体"/>
      <w:kern w:val="0"/>
      <w:sz w:val="24"/>
      <w:szCs w:val="20"/>
    </w:rPr>
  </w:style>
  <w:style w:type="paragraph" w:customStyle="1" w:styleId="affffff9">
    <w:name w:val="文档名称(附)"/>
    <w:basedOn w:val="a5"/>
    <w:rsid w:val="001F5A7A"/>
    <w:pPr>
      <w:snapToGrid w:val="0"/>
      <w:spacing w:line="520" w:lineRule="exact"/>
      <w:jc w:val="center"/>
    </w:pPr>
    <w:rPr>
      <w:rFonts w:eastAsia="黑体"/>
      <w:szCs w:val="20"/>
    </w:rPr>
  </w:style>
  <w:style w:type="paragraph" w:customStyle="1" w:styleId="xl161">
    <w:name w:val="xl161"/>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宋体"/>
      <w:color w:val="313131"/>
      <w:kern w:val="0"/>
      <w:sz w:val="18"/>
      <w:szCs w:val="18"/>
    </w:rPr>
  </w:style>
  <w:style w:type="paragraph" w:customStyle="1" w:styleId="affffffa">
    <w:name w:val="首页页眉"/>
    <w:basedOn w:val="a5"/>
    <w:rsid w:val="001F5A7A"/>
    <w:pPr>
      <w:pBdr>
        <w:top w:val="double" w:sz="4" w:space="1" w:color="auto"/>
        <w:left w:val="double" w:sz="4" w:space="4" w:color="auto"/>
        <w:bottom w:val="double" w:sz="4" w:space="1" w:color="auto"/>
        <w:right w:val="double" w:sz="4" w:space="4" w:color="auto"/>
      </w:pBdr>
      <w:shd w:val="pct50" w:color="auto" w:fill="auto"/>
      <w:spacing w:line="360" w:lineRule="auto"/>
    </w:pPr>
    <w:rPr>
      <w:rFonts w:eastAsia="宋体"/>
      <w:sz w:val="21"/>
      <w:szCs w:val="21"/>
    </w:rPr>
  </w:style>
  <w:style w:type="paragraph" w:customStyle="1" w:styleId="2c">
    <w:name w:val="样式 标题 2 + 居中"/>
    <w:basedOn w:val="20"/>
    <w:rsid w:val="001F5A7A"/>
    <w:pPr>
      <w:pageBreakBefore/>
      <w:numPr>
        <w:numId w:val="0"/>
      </w:numPr>
      <w:tabs>
        <w:tab w:val="left" w:pos="567"/>
        <w:tab w:val="left" w:pos="576"/>
      </w:tabs>
      <w:adjustRightInd/>
      <w:snapToGrid/>
      <w:spacing w:line="415" w:lineRule="auto"/>
      <w:ind w:left="567" w:firstLineChars="200" w:hanging="567"/>
      <w:jc w:val="center"/>
    </w:pPr>
    <w:rPr>
      <w:rFonts w:ascii="Arial" w:hAnsi="Arial" w:cs="宋体"/>
      <w:bCs/>
    </w:rPr>
  </w:style>
  <w:style w:type="paragraph" w:customStyle="1" w:styleId="xl35">
    <w:name w:val="xl35"/>
    <w:basedOn w:val="a5"/>
    <w:rsid w:val="001F5A7A"/>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textAlignment w:val="top"/>
    </w:pPr>
    <w:rPr>
      <w:rFonts w:eastAsia="宋体"/>
      <w:kern w:val="0"/>
      <w:sz w:val="18"/>
      <w:szCs w:val="18"/>
    </w:rPr>
  </w:style>
  <w:style w:type="paragraph" w:customStyle="1" w:styleId="xl132">
    <w:name w:val="xl132"/>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24"/>
    </w:rPr>
  </w:style>
  <w:style w:type="paragraph" w:customStyle="1" w:styleId="affffffb">
    <w:name w:val="图名"/>
    <w:basedOn w:val="a5"/>
    <w:rsid w:val="001F5A7A"/>
    <w:pPr>
      <w:autoSpaceDE w:val="0"/>
      <w:adjustRightInd w:val="0"/>
      <w:spacing w:beforeLines="50" w:before="157" w:afterLines="50" w:after="157"/>
      <w:jc w:val="center"/>
    </w:pPr>
    <w:rPr>
      <w:rFonts w:ascii="方正准圆_GBK" w:eastAsia="方正准圆_GBK"/>
      <w:sz w:val="15"/>
    </w:rPr>
  </w:style>
  <w:style w:type="paragraph" w:customStyle="1" w:styleId="2d">
    <w:name w:val="样式 标题 2 + 黑体 居中"/>
    <w:basedOn w:val="20"/>
    <w:rsid w:val="001F5A7A"/>
    <w:pPr>
      <w:pageBreakBefore/>
      <w:numPr>
        <w:numId w:val="0"/>
      </w:numPr>
      <w:tabs>
        <w:tab w:val="left" w:pos="567"/>
        <w:tab w:val="left" w:pos="576"/>
      </w:tabs>
      <w:adjustRightInd/>
      <w:snapToGrid/>
      <w:spacing w:line="415" w:lineRule="auto"/>
      <w:ind w:left="567" w:firstLineChars="200" w:hanging="567"/>
      <w:jc w:val="center"/>
    </w:pPr>
    <w:rPr>
      <w:rFonts w:ascii="黑体" w:hAnsi="黑体" w:cs="宋体"/>
      <w:bCs/>
    </w:rPr>
  </w:style>
  <w:style w:type="paragraph" w:customStyle="1" w:styleId="affffffc">
    <w:name w:val="项目编号"/>
    <w:basedOn w:val="a5"/>
    <w:rsid w:val="001F5A7A"/>
    <w:pPr>
      <w:tabs>
        <w:tab w:val="left" w:pos="840"/>
      </w:tabs>
      <w:ind w:left="840" w:hanging="420"/>
    </w:pPr>
    <w:rPr>
      <w:rFonts w:eastAsia="宋体"/>
      <w:sz w:val="21"/>
      <w:szCs w:val="21"/>
    </w:rPr>
  </w:style>
  <w:style w:type="paragraph" w:customStyle="1" w:styleId="affffffd">
    <w:name w:val="文档名称(前)"/>
    <w:basedOn w:val="a5"/>
    <w:rsid w:val="001F5A7A"/>
    <w:pPr>
      <w:snapToGrid w:val="0"/>
      <w:spacing w:line="520" w:lineRule="exact"/>
      <w:jc w:val="center"/>
    </w:pPr>
    <w:rPr>
      <w:rFonts w:eastAsia="黑体"/>
      <w:b/>
      <w:sz w:val="52"/>
      <w:szCs w:val="20"/>
    </w:rPr>
  </w:style>
  <w:style w:type="paragraph" w:customStyle="1" w:styleId="xl143">
    <w:name w:val="xl143"/>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DisplayText">
    <w:name w:val="_Display Text"/>
    <w:rsid w:val="001F5A7A"/>
    <w:rPr>
      <w:rFonts w:ascii="Arial" w:eastAsia="宋体" w:hAnsi="Arial" w:cs="Arial"/>
      <w:kern w:val="0"/>
      <w:sz w:val="24"/>
      <w:szCs w:val="24"/>
    </w:rPr>
  </w:style>
  <w:style w:type="paragraph" w:customStyle="1" w:styleId="affffffe">
    <w:name w:val="偶数页页眉"/>
    <w:basedOn w:val="a5"/>
    <w:rsid w:val="001F5A7A"/>
    <w:pPr>
      <w:pBdr>
        <w:bottom w:val="single" w:sz="4" w:space="1" w:color="auto"/>
      </w:pBdr>
      <w:jc w:val="left"/>
    </w:pPr>
    <w:rPr>
      <w:rFonts w:ascii="幼圆" w:eastAsia="幼圆"/>
      <w:sz w:val="18"/>
      <w:szCs w:val="21"/>
    </w:rPr>
  </w:style>
  <w:style w:type="paragraph" w:customStyle="1" w:styleId="xl38">
    <w:name w:val="xl38"/>
    <w:basedOn w:val="a5"/>
    <w:rsid w:val="001F5A7A"/>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ascii="仿宋_GB2312" w:hAnsi="宋体" w:cs="宋体"/>
      <w:b/>
      <w:bCs/>
      <w:color w:val="FF0000"/>
      <w:kern w:val="0"/>
      <w:sz w:val="20"/>
      <w:szCs w:val="20"/>
    </w:rPr>
  </w:style>
  <w:style w:type="paragraph" w:customStyle="1" w:styleId="xl120">
    <w:name w:val="xl120"/>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69">
    <w:name w:val="xl169"/>
    <w:basedOn w:val="a5"/>
    <w:rsid w:val="001F5A7A"/>
    <w:pPr>
      <w:widowControl/>
      <w:pBdr>
        <w:left w:val="single" w:sz="4" w:space="0" w:color="auto"/>
        <w:right w:val="single" w:sz="4" w:space="0" w:color="auto"/>
      </w:pBdr>
      <w:shd w:val="clear" w:color="auto" w:fill="FFFFFF"/>
      <w:spacing w:before="100" w:beforeAutospacing="1" w:after="100" w:afterAutospacing="1"/>
      <w:jc w:val="left"/>
    </w:pPr>
    <w:rPr>
      <w:rFonts w:eastAsia="宋体"/>
      <w:color w:val="313131"/>
      <w:kern w:val="0"/>
      <w:sz w:val="18"/>
      <w:szCs w:val="18"/>
    </w:rPr>
  </w:style>
  <w:style w:type="paragraph" w:customStyle="1" w:styleId="Title-Revision">
    <w:name w:val="Title - Revision"/>
    <w:basedOn w:val="a5"/>
    <w:rsid w:val="001F5A7A"/>
    <w:pPr>
      <w:widowControl/>
      <w:spacing w:before="720" w:after="240"/>
      <w:jc w:val="center"/>
    </w:pPr>
    <w:rPr>
      <w:rFonts w:ascii="Arial" w:eastAsia="宋体" w:hAnsi="Arial" w:cs="Arial"/>
      <w:b/>
      <w:bCs/>
      <w:smallCaps/>
      <w:kern w:val="28"/>
      <w:sz w:val="36"/>
      <w:szCs w:val="36"/>
    </w:rPr>
  </w:style>
  <w:style w:type="paragraph" w:customStyle="1" w:styleId="font8">
    <w:name w:val="font8"/>
    <w:basedOn w:val="a5"/>
    <w:rsid w:val="001F5A7A"/>
    <w:pPr>
      <w:widowControl/>
      <w:spacing w:before="100" w:beforeAutospacing="1" w:after="100" w:afterAutospacing="1"/>
      <w:jc w:val="left"/>
    </w:pPr>
    <w:rPr>
      <w:rFonts w:ascii="宋体" w:eastAsia="宋体" w:hAnsi="宋体" w:cs="宋体"/>
      <w:kern w:val="0"/>
      <w:sz w:val="18"/>
      <w:szCs w:val="18"/>
    </w:rPr>
  </w:style>
  <w:style w:type="paragraph" w:customStyle="1" w:styleId="afffffff">
    <w:name w:val="奇数页页眉"/>
    <w:basedOn w:val="a5"/>
    <w:rsid w:val="001F5A7A"/>
    <w:pPr>
      <w:pBdr>
        <w:bottom w:val="single" w:sz="4" w:space="1" w:color="auto"/>
      </w:pBdr>
      <w:jc w:val="right"/>
    </w:pPr>
    <w:rPr>
      <w:rFonts w:eastAsia="幼圆"/>
      <w:sz w:val="18"/>
      <w:szCs w:val="21"/>
    </w:rPr>
  </w:style>
  <w:style w:type="paragraph" w:customStyle="1" w:styleId="a4">
    <w:name w:val="关键点"/>
    <w:basedOn w:val="a5"/>
    <w:rsid w:val="001F5A7A"/>
    <w:pPr>
      <w:widowControl/>
      <w:numPr>
        <w:numId w:val="15"/>
      </w:numPr>
      <w:tabs>
        <w:tab w:val="clear" w:pos="360"/>
        <w:tab w:val="left" w:pos="993"/>
      </w:tabs>
      <w:spacing w:before="60" w:after="60" w:line="360" w:lineRule="auto"/>
      <w:ind w:left="2099" w:right="386" w:hanging="1390"/>
      <w:jc w:val="left"/>
    </w:pPr>
    <w:rPr>
      <w:rFonts w:eastAsia="宋体"/>
      <w:color w:val="000000"/>
      <w:kern w:val="0"/>
      <w:sz w:val="24"/>
    </w:rPr>
  </w:style>
  <w:style w:type="paragraph" w:customStyle="1" w:styleId="Heading1-FormatOnly">
    <w:name w:val="Heading 1 - Format Only"/>
    <w:basedOn w:val="1"/>
    <w:rsid w:val="001F5A7A"/>
    <w:pPr>
      <w:keepNext w:val="0"/>
      <w:keepLines w:val="0"/>
      <w:pageBreakBefore/>
      <w:widowControl/>
      <w:pBdr>
        <w:bottom w:val="single" w:sz="36" w:space="3" w:color="808080"/>
      </w:pBdr>
      <w:tabs>
        <w:tab w:val="left" w:pos="432"/>
      </w:tabs>
      <w:snapToGrid/>
      <w:spacing w:before="0" w:line="240" w:lineRule="auto"/>
      <w:jc w:val="left"/>
      <w:outlineLvl w:val="9"/>
    </w:pPr>
    <w:rPr>
      <w:rFonts w:ascii="Arial" w:eastAsia="宋体" w:hAnsi="Arial" w:cs="Arial"/>
      <w:bCs/>
      <w:smallCaps/>
      <w:kern w:val="0"/>
      <w:sz w:val="32"/>
      <w:szCs w:val="32"/>
    </w:rPr>
  </w:style>
  <w:style w:type="paragraph" w:customStyle="1" w:styleId="afffffff0">
    <w:name w:val="偶数页页脚"/>
    <w:basedOn w:val="a5"/>
    <w:rsid w:val="001F5A7A"/>
    <w:pPr>
      <w:pBdr>
        <w:top w:val="single" w:sz="4" w:space="1" w:color="auto"/>
      </w:pBdr>
      <w:jc w:val="left"/>
    </w:pPr>
    <w:rPr>
      <w:rFonts w:eastAsia="宋体"/>
      <w:sz w:val="18"/>
      <w:szCs w:val="21"/>
    </w:rPr>
  </w:style>
  <w:style w:type="paragraph" w:customStyle="1" w:styleId="InfoBlue0">
    <w:name w:val="InfoBlue"/>
    <w:basedOn w:val="a5"/>
    <w:next w:val="af1"/>
    <w:rsid w:val="001F5A7A"/>
    <w:pPr>
      <w:spacing w:after="120" w:line="360" w:lineRule="auto"/>
      <w:ind w:leftChars="100" w:left="210" w:rightChars="100" w:right="210" w:firstLineChars="100" w:firstLine="240"/>
      <w:jc w:val="left"/>
    </w:pPr>
    <w:rPr>
      <w:rFonts w:ascii="宋体" w:eastAsia="宋体" w:hAnsi="宋体"/>
      <w:snapToGrid w:val="0"/>
      <w:color w:val="000000"/>
      <w:kern w:val="0"/>
      <w:sz w:val="24"/>
      <w:szCs w:val="20"/>
    </w:rPr>
  </w:style>
  <w:style w:type="paragraph" w:customStyle="1" w:styleId="Table-Heading">
    <w:name w:val="Table - Heading"/>
    <w:basedOn w:val="DisplayText"/>
    <w:next w:val="a5"/>
    <w:rsid w:val="001F5A7A"/>
    <w:pPr>
      <w:keepNext/>
      <w:pBdr>
        <w:bottom w:val="single" w:sz="36" w:space="3" w:color="C0C0C0"/>
      </w:pBdr>
      <w:spacing w:before="120"/>
    </w:pPr>
    <w:rPr>
      <w:b/>
      <w:bCs/>
      <w:sz w:val="20"/>
      <w:szCs w:val="20"/>
    </w:rPr>
  </w:style>
  <w:style w:type="paragraph" w:customStyle="1" w:styleId="2e">
    <w:name w:val="列表编号2加粗"/>
    <w:basedOn w:val="a5"/>
    <w:rsid w:val="001F5A7A"/>
    <w:pPr>
      <w:tabs>
        <w:tab w:val="left" w:pos="1440"/>
      </w:tabs>
      <w:spacing w:before="240" w:after="120" w:line="360" w:lineRule="auto"/>
      <w:ind w:left="432" w:hanging="432"/>
    </w:pPr>
    <w:rPr>
      <w:rFonts w:eastAsia="宋体"/>
      <w:b/>
      <w:sz w:val="21"/>
      <w:szCs w:val="21"/>
    </w:rPr>
  </w:style>
  <w:style w:type="paragraph" w:customStyle="1" w:styleId="affa">
    <w:name w:val="表格标题"/>
    <w:basedOn w:val="a5"/>
    <w:next w:val="a5"/>
    <w:link w:val="CharChar0"/>
    <w:rsid w:val="001F5A7A"/>
    <w:pPr>
      <w:keepNext/>
      <w:spacing w:before="60" w:after="60"/>
      <w:jc w:val="center"/>
    </w:pPr>
    <w:rPr>
      <w:rFonts w:ascii="Arial" w:eastAsia="黑体" w:hAnsi="Arial" w:cstheme="minorBidi"/>
      <w:sz w:val="21"/>
      <w:szCs w:val="21"/>
    </w:rPr>
  </w:style>
  <w:style w:type="paragraph" w:customStyle="1" w:styleId="47">
    <w:name w:val="正文缩进4字符"/>
    <w:basedOn w:val="a5"/>
    <w:rsid w:val="001F5A7A"/>
    <w:pPr>
      <w:spacing w:before="120" w:after="240" w:line="360" w:lineRule="auto"/>
      <w:ind w:leftChars="400" w:left="840"/>
    </w:pPr>
    <w:rPr>
      <w:rFonts w:eastAsia="宋体"/>
      <w:sz w:val="21"/>
      <w:szCs w:val="21"/>
    </w:rPr>
  </w:style>
  <w:style w:type="paragraph" w:customStyle="1" w:styleId="xl171">
    <w:name w:val="xl171"/>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宋体"/>
      <w:color w:val="000000"/>
      <w:kern w:val="0"/>
      <w:sz w:val="18"/>
      <w:szCs w:val="18"/>
    </w:rPr>
  </w:style>
  <w:style w:type="paragraph" w:customStyle="1" w:styleId="Title-Filename">
    <w:name w:val="Title - Filename"/>
    <w:basedOn w:val="a5"/>
    <w:next w:val="Title-Date"/>
    <w:rsid w:val="001F5A7A"/>
    <w:pPr>
      <w:widowControl/>
      <w:spacing w:before="480" w:after="720"/>
      <w:jc w:val="center"/>
    </w:pPr>
    <w:rPr>
      <w:rFonts w:ascii="Arial" w:eastAsia="宋体" w:hAnsi="Arial" w:cs="Arial"/>
      <w:kern w:val="28"/>
      <w:szCs w:val="28"/>
    </w:rPr>
  </w:style>
  <w:style w:type="paragraph" w:customStyle="1" w:styleId="infoblue">
    <w:name w:val="infoblue"/>
    <w:basedOn w:val="a5"/>
    <w:rsid w:val="001F5A7A"/>
    <w:pPr>
      <w:widowControl/>
      <w:spacing w:after="120" w:line="240" w:lineRule="atLeast"/>
      <w:ind w:left="720"/>
      <w:jc w:val="left"/>
    </w:pPr>
    <w:rPr>
      <w:rFonts w:eastAsia="宋体"/>
      <w:i/>
      <w:iCs/>
      <w:color w:val="0000FF"/>
      <w:kern w:val="0"/>
      <w:sz w:val="20"/>
      <w:szCs w:val="20"/>
    </w:rPr>
  </w:style>
  <w:style w:type="paragraph" w:customStyle="1" w:styleId="Table-ColHead">
    <w:name w:val="Table - Col. Head"/>
    <w:basedOn w:val="a5"/>
    <w:rsid w:val="001F5A7A"/>
    <w:pPr>
      <w:keepNext/>
      <w:widowControl/>
      <w:spacing w:before="60" w:after="60"/>
      <w:jc w:val="left"/>
    </w:pPr>
    <w:rPr>
      <w:rFonts w:ascii="Arial" w:eastAsia="宋体" w:hAnsi="Arial" w:cs="Arial"/>
      <w:b/>
      <w:bCs/>
      <w:kern w:val="0"/>
      <w:sz w:val="18"/>
      <w:szCs w:val="18"/>
    </w:rPr>
  </w:style>
  <w:style w:type="paragraph" w:customStyle="1" w:styleId="1f9">
    <w:name w:val="列表段落1"/>
    <w:basedOn w:val="a5"/>
    <w:rsid w:val="001F5A7A"/>
    <w:pPr>
      <w:spacing w:line="360" w:lineRule="auto"/>
      <w:ind w:firstLineChars="200" w:firstLine="420"/>
    </w:pPr>
    <w:rPr>
      <w:rFonts w:ascii="Calibri" w:eastAsia="宋体" w:hAnsi="Calibri"/>
      <w:sz w:val="24"/>
      <w:szCs w:val="22"/>
    </w:rPr>
  </w:style>
  <w:style w:type="paragraph" w:customStyle="1" w:styleId="xl84">
    <w:name w:val="xl84"/>
    <w:basedOn w:val="a5"/>
    <w:rsid w:val="001F5A7A"/>
    <w:pPr>
      <w:pBdr>
        <w:top w:val="single" w:sz="4" w:space="0" w:color="auto"/>
        <w:left w:val="single" w:sz="4" w:space="0" w:color="auto"/>
        <w:right w:val="single" w:sz="4" w:space="0" w:color="auto"/>
      </w:pBdr>
      <w:shd w:val="clear" w:color="auto" w:fill="FFFFFF"/>
      <w:spacing w:before="100" w:beforeAutospacing="1" w:after="100" w:afterAutospacing="1" w:line="360" w:lineRule="auto"/>
    </w:pPr>
    <w:rPr>
      <w:rFonts w:ascii="华文仿宋" w:eastAsia="华文仿宋" w:hAnsi="华文仿宋" w:cs="宋体"/>
      <w:b/>
      <w:bCs/>
      <w:sz w:val="20"/>
      <w:szCs w:val="20"/>
    </w:rPr>
  </w:style>
  <w:style w:type="paragraph" w:customStyle="1" w:styleId="aff6">
    <w:name w:val="正文标题后"/>
    <w:basedOn w:val="a5"/>
    <w:link w:val="Char4"/>
    <w:qFormat/>
    <w:rsid w:val="001F5A7A"/>
    <w:pPr>
      <w:tabs>
        <w:tab w:val="left" w:pos="720"/>
      </w:tabs>
      <w:spacing w:line="360" w:lineRule="auto"/>
      <w:ind w:firstLineChars="200" w:firstLine="200"/>
    </w:pPr>
    <w:rPr>
      <w:rFonts w:ascii="Cambria" w:eastAsiaTheme="minorEastAsia" w:hAnsi="Cambria" w:cs="宋体"/>
      <w:sz w:val="24"/>
    </w:rPr>
  </w:style>
  <w:style w:type="paragraph" w:customStyle="1" w:styleId="2f">
    <w:name w:val="正文文本缩进2"/>
    <w:basedOn w:val="a5"/>
    <w:rsid w:val="001F5A7A"/>
    <w:pPr>
      <w:spacing w:after="120" w:line="360" w:lineRule="auto"/>
      <w:ind w:leftChars="200" w:left="420"/>
    </w:pPr>
    <w:rPr>
      <w:rFonts w:eastAsia="宋体"/>
      <w:sz w:val="24"/>
    </w:rPr>
  </w:style>
  <w:style w:type="paragraph" w:customStyle="1" w:styleId="afffffff1">
    <w:name w:val="便函标题"/>
    <w:basedOn w:val="a5"/>
    <w:rsid w:val="001F5A7A"/>
    <w:pPr>
      <w:jc w:val="center"/>
    </w:pPr>
    <w:rPr>
      <w:rFonts w:eastAsia="宋体"/>
      <w:b/>
      <w:sz w:val="72"/>
      <w:szCs w:val="84"/>
    </w:rPr>
  </w:style>
  <w:style w:type="paragraph" w:customStyle="1" w:styleId="xl70">
    <w:name w:val="xl70"/>
    <w:basedOn w:val="a5"/>
    <w:rsid w:val="001F5A7A"/>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华文仿宋" w:eastAsia="华文仿宋" w:hAnsi="华文仿宋" w:cs="宋体"/>
      <w:b/>
      <w:bCs/>
      <w:sz w:val="20"/>
      <w:szCs w:val="20"/>
    </w:rPr>
  </w:style>
  <w:style w:type="paragraph" w:customStyle="1" w:styleId="afffffff2">
    <w:name w:val="图文(小四中)"/>
    <w:basedOn w:val="a5"/>
    <w:rsid w:val="001F5A7A"/>
    <w:pPr>
      <w:jc w:val="center"/>
    </w:pPr>
    <w:rPr>
      <w:sz w:val="24"/>
    </w:rPr>
  </w:style>
  <w:style w:type="paragraph" w:customStyle="1" w:styleId="Char7">
    <w:name w:val="Char"/>
    <w:basedOn w:val="a5"/>
    <w:rsid w:val="001F5A7A"/>
    <w:pPr>
      <w:widowControl/>
      <w:spacing w:after="160" w:line="240" w:lineRule="exact"/>
      <w:jc w:val="left"/>
    </w:pPr>
    <w:rPr>
      <w:rFonts w:ascii="Arial" w:eastAsia="Times New Roman" w:hAnsi="Arial" w:cs="Verdana"/>
      <w:b/>
      <w:kern w:val="0"/>
      <w:sz w:val="24"/>
      <w:szCs w:val="20"/>
      <w:lang w:eastAsia="en-US"/>
    </w:rPr>
  </w:style>
  <w:style w:type="paragraph" w:customStyle="1" w:styleId="xl65">
    <w:name w:val="xl65"/>
    <w:basedOn w:val="a5"/>
    <w:rsid w:val="001F5A7A"/>
    <w:pPr>
      <w:spacing w:before="100" w:beforeAutospacing="1" w:after="100" w:afterAutospacing="1" w:line="360" w:lineRule="auto"/>
    </w:pPr>
    <w:rPr>
      <w:rFonts w:ascii="宋体" w:eastAsia="宋体" w:hAnsi="宋体" w:cs="宋体"/>
      <w:sz w:val="20"/>
      <w:szCs w:val="20"/>
    </w:rPr>
  </w:style>
  <w:style w:type="paragraph" w:customStyle="1" w:styleId="xl68">
    <w:name w:val="xl68"/>
    <w:basedOn w:val="a5"/>
    <w:rsid w:val="001F5A7A"/>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center"/>
    </w:pPr>
    <w:rPr>
      <w:rFonts w:ascii="华文仿宋" w:eastAsia="华文仿宋" w:hAnsi="华文仿宋" w:cs="宋体"/>
      <w:b/>
      <w:bCs/>
      <w:sz w:val="20"/>
      <w:szCs w:val="20"/>
    </w:rPr>
  </w:style>
  <w:style w:type="paragraph" w:customStyle="1" w:styleId="xl172">
    <w:name w:val="xl172"/>
    <w:basedOn w:val="a5"/>
    <w:rsid w:val="001F5A7A"/>
    <w:pPr>
      <w:widowControl/>
      <w:pBdr>
        <w:top w:val="single" w:sz="4" w:space="0" w:color="auto"/>
        <w:left w:val="single" w:sz="4" w:space="0" w:color="auto"/>
        <w:bottom w:val="single" w:sz="4" w:space="0" w:color="auto"/>
        <w:right w:val="single" w:sz="4" w:space="0" w:color="auto"/>
      </w:pBdr>
      <w:shd w:val="clear" w:color="auto" w:fill="FFC7CE"/>
      <w:spacing w:before="100" w:beforeAutospacing="1" w:after="100" w:afterAutospacing="1"/>
      <w:jc w:val="center"/>
    </w:pPr>
    <w:rPr>
      <w:rFonts w:ascii="微软雅黑" w:eastAsia="微软雅黑" w:hAnsi="微软雅黑" w:cs="宋体"/>
      <w:color w:val="9C0006"/>
      <w:kern w:val="0"/>
      <w:sz w:val="18"/>
      <w:szCs w:val="18"/>
    </w:rPr>
  </w:style>
  <w:style w:type="paragraph" w:customStyle="1" w:styleId="afffffff3">
    <w:name w:val="首页页脚"/>
    <w:basedOn w:val="a5"/>
    <w:rsid w:val="001F5A7A"/>
    <w:pPr>
      <w:pBdr>
        <w:top w:val="single" w:sz="4" w:space="1" w:color="auto"/>
      </w:pBdr>
      <w:jc w:val="right"/>
    </w:pPr>
    <w:rPr>
      <w:rFonts w:eastAsia="宋体"/>
      <w:sz w:val="18"/>
      <w:szCs w:val="21"/>
    </w:rPr>
  </w:style>
  <w:style w:type="paragraph" w:customStyle="1" w:styleId="222">
    <w:name w:val="样式 样式 样式 首行缩进:  2 字符 + 首行缩进:  2 字符 + 首行缩进:  2 字符"/>
    <w:basedOn w:val="a5"/>
    <w:rsid w:val="001F5A7A"/>
    <w:pPr>
      <w:ind w:right="210" w:firstLineChars="200" w:firstLine="420"/>
    </w:pPr>
    <w:rPr>
      <w:rFonts w:cs="宋体"/>
      <w:sz w:val="21"/>
      <w:szCs w:val="21"/>
    </w:rPr>
  </w:style>
  <w:style w:type="paragraph" w:customStyle="1" w:styleId="xl178">
    <w:name w:val="xl178"/>
    <w:basedOn w:val="a5"/>
    <w:rsid w:val="001F5A7A"/>
    <w:pPr>
      <w:widowControl/>
      <w:pBdr>
        <w:top w:val="single" w:sz="4" w:space="0" w:color="auto"/>
        <w:bottom w:val="single" w:sz="4" w:space="0" w:color="auto"/>
      </w:pBdr>
      <w:shd w:val="clear" w:color="auto" w:fill="D8D8D8"/>
      <w:spacing w:before="100" w:beforeAutospacing="1" w:after="100" w:afterAutospacing="1"/>
      <w:jc w:val="center"/>
    </w:pPr>
    <w:rPr>
      <w:rFonts w:ascii="微软雅黑" w:eastAsia="微软雅黑" w:hAnsi="微软雅黑" w:cs="宋体"/>
      <w:b/>
      <w:bCs/>
      <w:kern w:val="0"/>
      <w:sz w:val="18"/>
      <w:szCs w:val="18"/>
    </w:rPr>
  </w:style>
  <w:style w:type="paragraph" w:customStyle="1" w:styleId="afffffff4">
    <w:name w:val="便函正文"/>
    <w:rsid w:val="001F5A7A"/>
    <w:rPr>
      <w:rFonts w:ascii="Times New Roman" w:eastAsia="仿宋_GB2312" w:hAnsi="Times New Roman" w:cs="宋体"/>
      <w:sz w:val="30"/>
      <w:szCs w:val="30"/>
    </w:rPr>
  </w:style>
  <w:style w:type="table" w:styleId="afffffff5">
    <w:name w:val="Table Grid"/>
    <w:basedOn w:val="a7"/>
    <w:uiPriority w:val="99"/>
    <w:rsid w:val="001F5A7A"/>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7"/>
    <w:rsid w:val="001F5A7A"/>
    <w:rPr>
      <w:rFonts w:ascii="Calibri" w:eastAsia="宋体"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7"/>
    <w:rsid w:val="001F5A7A"/>
    <w:rPr>
      <w:rFonts w:ascii="Calibri" w:eastAsia="宋体"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First Indent"/>
    <w:basedOn w:val="af1"/>
    <w:link w:val="18"/>
    <w:semiHidden/>
    <w:unhideWhenUsed/>
    <w:rsid w:val="001F5A7A"/>
    <w:pPr>
      <w:ind w:leftChars="0" w:left="0" w:rightChars="0" w:right="0" w:firstLineChars="100" w:firstLine="420"/>
    </w:pPr>
  </w:style>
  <w:style w:type="character" w:customStyle="1" w:styleId="afffffff6">
    <w:name w:val="正文文本首行缩进 字符"/>
    <w:basedOn w:val="afff8"/>
    <w:uiPriority w:val="99"/>
    <w:semiHidden/>
    <w:rsid w:val="001F5A7A"/>
    <w:rPr>
      <w:rFonts w:ascii="Times New Roman" w:eastAsia="仿宋_GB2312" w:hAnsi="Times New Roman" w:cs="Times New Roman"/>
      <w:sz w:val="28"/>
      <w:szCs w:val="24"/>
    </w:rPr>
  </w:style>
  <w:style w:type="paragraph" w:styleId="23">
    <w:name w:val="Body Text First Indent 2"/>
    <w:basedOn w:val="af2"/>
    <w:link w:val="211"/>
    <w:semiHidden/>
    <w:unhideWhenUsed/>
    <w:rsid w:val="001F5A7A"/>
    <w:pPr>
      <w:spacing w:after="120"/>
      <w:ind w:leftChars="200" w:left="420" w:firstLine="420"/>
    </w:pPr>
    <w:rPr>
      <w:bCs w:val="0"/>
      <w:kern w:val="2"/>
      <w:sz w:val="24"/>
    </w:rPr>
  </w:style>
  <w:style w:type="character" w:customStyle="1" w:styleId="2f0">
    <w:name w:val="正文文本首行缩进 2 字符"/>
    <w:basedOn w:val="affe"/>
    <w:uiPriority w:val="99"/>
    <w:semiHidden/>
    <w:rsid w:val="001F5A7A"/>
    <w:rPr>
      <w:rFonts w:ascii="Times New Roman" w:eastAsia="仿宋_GB2312" w:hAnsi="Times New Roman" w:cs="Times New Roman"/>
      <w:sz w:val="28"/>
      <w:szCs w:val="24"/>
    </w:rPr>
  </w:style>
  <w:style w:type="paragraph" w:styleId="afb">
    <w:name w:val="List Paragraph"/>
    <w:basedOn w:val="a5"/>
    <w:link w:val="afa"/>
    <w:uiPriority w:val="34"/>
    <w:qFormat/>
    <w:rsid w:val="001F5A7A"/>
    <w:pPr>
      <w:ind w:firstLineChars="200" w:firstLine="420"/>
    </w:pPr>
    <w:rPr>
      <w:rFonts w:asciiTheme="minorHAnsi" w:eastAsiaTheme="minorEastAsia" w:hAnsiTheme="minorHAnsi" w:cstheme="minorBidi"/>
      <w:sz w:val="24"/>
    </w:rPr>
  </w:style>
  <w:style w:type="character" w:customStyle="1" w:styleId="HTMLChar">
    <w:name w:val="HTML 预设格式 Char"/>
    <w:rsid w:val="009941CA"/>
    <w:rPr>
      <w:rFonts w:ascii="Arial" w:hAnsi="Arial" w:cs="Arial"/>
      <w:sz w:val="24"/>
      <w:szCs w:val="24"/>
    </w:rPr>
  </w:style>
  <w:style w:type="character" w:customStyle="1" w:styleId="Char8">
    <w:name w:val="正文文本缩进 Char"/>
    <w:rsid w:val="009941CA"/>
    <w:rPr>
      <w:rFonts w:ascii="仿宋_GB2312" w:eastAsia="仿宋_GB2312"/>
      <w:bCs/>
      <w:kern w:val="44"/>
      <w:sz w:val="28"/>
      <w:szCs w:val="24"/>
    </w:rPr>
  </w:style>
  <w:style w:type="character" w:customStyle="1" w:styleId="CharChar21">
    <w:name w:val="Char Char2"/>
    <w:rsid w:val="009941CA"/>
    <w:rPr>
      <w:rFonts w:eastAsia="宋体"/>
      <w:kern w:val="2"/>
      <w:sz w:val="18"/>
      <w:szCs w:val="18"/>
      <w:lang w:val="en-US" w:eastAsia="zh-CN" w:bidi="ar-SA"/>
    </w:rPr>
  </w:style>
  <w:style w:type="character" w:customStyle="1" w:styleId="Char9">
    <w:name w:val="页眉 Char"/>
    <w:uiPriority w:val="99"/>
    <w:rsid w:val="009941CA"/>
    <w:rPr>
      <w:kern w:val="2"/>
      <w:sz w:val="18"/>
      <w:szCs w:val="18"/>
    </w:rPr>
  </w:style>
  <w:style w:type="character" w:customStyle="1" w:styleId="Chara">
    <w:name w:val="页脚 Char"/>
    <w:uiPriority w:val="99"/>
    <w:rsid w:val="009941CA"/>
    <w:rPr>
      <w:rFonts w:eastAsia="宋体"/>
      <w:kern w:val="2"/>
      <w:sz w:val="18"/>
      <w:szCs w:val="18"/>
      <w:lang w:val="en-US" w:eastAsia="zh-CN" w:bidi="ar-SA"/>
    </w:rPr>
  </w:style>
  <w:style w:type="character" w:customStyle="1" w:styleId="5Char">
    <w:name w:val="标题 5 Char"/>
    <w:rsid w:val="009941CA"/>
    <w:rPr>
      <w:rFonts w:eastAsia="仿宋_GB2312"/>
      <w:b/>
      <w:bCs/>
      <w:kern w:val="2"/>
      <w:sz w:val="28"/>
      <w:szCs w:val="28"/>
    </w:rPr>
  </w:style>
  <w:style w:type="character" w:customStyle="1" w:styleId="2Char0">
    <w:name w:val="标题 2 Char"/>
    <w:rsid w:val="009941CA"/>
    <w:rPr>
      <w:rFonts w:ascii="Cambria" w:hAnsi="Cambria"/>
      <w:b/>
      <w:bCs/>
      <w:kern w:val="2"/>
      <w:sz w:val="32"/>
      <w:szCs w:val="32"/>
    </w:rPr>
  </w:style>
  <w:style w:type="character" w:customStyle="1" w:styleId="2Char1">
    <w:name w:val="正文文本缩进 2 Char"/>
    <w:rsid w:val="009941CA"/>
    <w:rPr>
      <w:kern w:val="2"/>
      <w:sz w:val="21"/>
      <w:szCs w:val="24"/>
    </w:rPr>
  </w:style>
  <w:style w:type="character" w:customStyle="1" w:styleId="Charb">
    <w:name w:val="纯文本 Char"/>
    <w:rsid w:val="009941CA"/>
    <w:rPr>
      <w:rFonts w:ascii="Courier New" w:hAnsi="Courier New" w:cs="Courier New"/>
    </w:rPr>
  </w:style>
  <w:style w:type="character" w:customStyle="1" w:styleId="8Char0">
    <w:name w:val="标题 8 Char"/>
    <w:rsid w:val="009941CA"/>
    <w:rPr>
      <w:rFonts w:ascii="Arial" w:eastAsia="黑体" w:hAnsi="Arial"/>
      <w:kern w:val="2"/>
      <w:sz w:val="24"/>
      <w:szCs w:val="24"/>
    </w:rPr>
  </w:style>
  <w:style w:type="character" w:customStyle="1" w:styleId="Charc">
    <w:name w:val="列出段落 Char"/>
    <w:aliases w:val="Bullet List Char,numbered Char,FooterText Char,List Paragraph1 Char,Paragraphe de liste1 Char,ZJGIS列表项 Char,ZJGIS列表项1 Char,列出段落11 Char"/>
    <w:link w:val="BulletList"/>
    <w:uiPriority w:val="34"/>
    <w:locked/>
    <w:rsid w:val="009941CA"/>
    <w:rPr>
      <w:sz w:val="24"/>
      <w:szCs w:val="24"/>
    </w:rPr>
  </w:style>
  <w:style w:type="character" w:customStyle="1" w:styleId="7Char">
    <w:name w:val="标题 7 Char"/>
    <w:rsid w:val="009941CA"/>
    <w:rPr>
      <w:b/>
      <w:bCs/>
      <w:kern w:val="2"/>
      <w:sz w:val="24"/>
      <w:szCs w:val="24"/>
    </w:rPr>
  </w:style>
  <w:style w:type="character" w:customStyle="1" w:styleId="3Char0">
    <w:name w:val="正文文本缩进 3 Char"/>
    <w:rsid w:val="009941CA"/>
    <w:rPr>
      <w:sz w:val="24"/>
      <w:szCs w:val="24"/>
    </w:rPr>
  </w:style>
  <w:style w:type="character" w:customStyle="1" w:styleId="Chard">
    <w:name w:val="正文首行缩进 Char"/>
    <w:basedOn w:val="Chare"/>
    <w:rsid w:val="009941CA"/>
    <w:rPr>
      <w:rFonts w:eastAsia="宋体"/>
      <w:kern w:val="2"/>
      <w:sz w:val="21"/>
      <w:szCs w:val="24"/>
      <w:lang w:val="en-US" w:eastAsia="zh-CN" w:bidi="ar-SA"/>
    </w:rPr>
  </w:style>
  <w:style w:type="character" w:customStyle="1" w:styleId="Charf">
    <w:name w:val="批注主题 Char"/>
    <w:semiHidden/>
    <w:rsid w:val="009941CA"/>
    <w:rPr>
      <w:b/>
      <w:bCs/>
      <w:kern w:val="2"/>
      <w:sz w:val="21"/>
      <w:szCs w:val="24"/>
    </w:rPr>
  </w:style>
  <w:style w:type="character" w:customStyle="1" w:styleId="2Char2">
    <w:name w:val="正文首行缩进 2 Char"/>
    <w:rsid w:val="009941CA"/>
    <w:rPr>
      <w:kern w:val="2"/>
      <w:sz w:val="24"/>
      <w:szCs w:val="24"/>
    </w:rPr>
  </w:style>
  <w:style w:type="character" w:customStyle="1" w:styleId="Charf0">
    <w:name w:val="文档结构图 Char"/>
    <w:semiHidden/>
    <w:rsid w:val="009941CA"/>
    <w:rPr>
      <w:kern w:val="2"/>
      <w:sz w:val="21"/>
      <w:szCs w:val="24"/>
      <w:shd w:val="clear" w:color="auto" w:fill="000080"/>
    </w:rPr>
  </w:style>
  <w:style w:type="character" w:customStyle="1" w:styleId="Charf1">
    <w:name w:val="副标题 Char"/>
    <w:rsid w:val="009941CA"/>
    <w:rPr>
      <w:rFonts w:ascii="Arial" w:hAnsi="Arial"/>
      <w:b/>
      <w:kern w:val="28"/>
      <w:sz w:val="32"/>
    </w:rPr>
  </w:style>
  <w:style w:type="character" w:customStyle="1" w:styleId="1Char">
    <w:name w:val="标题 1 Char"/>
    <w:rsid w:val="009941CA"/>
    <w:rPr>
      <w:rFonts w:ascii="Calibri" w:hAnsi="Calibri"/>
      <w:b/>
      <w:bCs/>
      <w:kern w:val="44"/>
      <w:sz w:val="44"/>
      <w:szCs w:val="44"/>
    </w:rPr>
  </w:style>
  <w:style w:type="character" w:customStyle="1" w:styleId="Chare">
    <w:name w:val="正文文本 Char"/>
    <w:rsid w:val="009941CA"/>
    <w:rPr>
      <w:rFonts w:eastAsia="宋体"/>
      <w:kern w:val="2"/>
      <w:sz w:val="21"/>
      <w:szCs w:val="24"/>
      <w:lang w:val="en-US" w:eastAsia="zh-CN" w:bidi="ar-SA"/>
    </w:rPr>
  </w:style>
  <w:style w:type="character" w:customStyle="1" w:styleId="2Char3">
    <w:name w:val="正文文本 2 Char"/>
    <w:rsid w:val="009941CA"/>
    <w:rPr>
      <w:sz w:val="24"/>
      <w:szCs w:val="24"/>
    </w:rPr>
  </w:style>
  <w:style w:type="character" w:customStyle="1" w:styleId="CharChar31">
    <w:name w:val="Char Char3"/>
    <w:rsid w:val="009941CA"/>
    <w:rPr>
      <w:rFonts w:ascii="Cambria" w:eastAsia="宋体" w:hAnsi="Cambria"/>
      <w:b/>
      <w:bCs/>
      <w:kern w:val="2"/>
      <w:sz w:val="32"/>
      <w:szCs w:val="32"/>
      <w:lang w:val="en-US" w:eastAsia="zh-CN" w:bidi="ar-SA"/>
    </w:rPr>
  </w:style>
  <w:style w:type="character" w:customStyle="1" w:styleId="4Char">
    <w:name w:val="标题 4 Char"/>
    <w:rsid w:val="009941CA"/>
    <w:rPr>
      <w:rFonts w:ascii="宋体" w:hAnsi="宋体" w:cs="宋体"/>
      <w:b/>
      <w:bCs/>
      <w:kern w:val="2"/>
      <w:sz w:val="28"/>
      <w:szCs w:val="28"/>
    </w:rPr>
  </w:style>
  <w:style w:type="character" w:customStyle="1" w:styleId="3Char1">
    <w:name w:val="标题 3 Char"/>
    <w:rsid w:val="009941CA"/>
    <w:rPr>
      <w:rFonts w:eastAsia="仿宋_GB2312"/>
      <w:b/>
      <w:bCs/>
      <w:kern w:val="2"/>
      <w:sz w:val="30"/>
      <w:szCs w:val="32"/>
    </w:rPr>
  </w:style>
  <w:style w:type="character" w:customStyle="1" w:styleId="6Char">
    <w:name w:val="标题 6 Char"/>
    <w:rsid w:val="009941CA"/>
    <w:rPr>
      <w:rFonts w:ascii="Arial" w:hAnsi="Arial"/>
      <w:b/>
      <w:bCs/>
      <w:kern w:val="2"/>
      <w:sz w:val="24"/>
      <w:szCs w:val="24"/>
    </w:rPr>
  </w:style>
  <w:style w:type="character" w:customStyle="1" w:styleId="9Char">
    <w:name w:val="标题 9 Char"/>
    <w:rsid w:val="009941CA"/>
    <w:rPr>
      <w:rFonts w:ascii="Arial" w:eastAsia="黑体" w:hAnsi="Arial"/>
      <w:kern w:val="2"/>
      <w:sz w:val="21"/>
      <w:szCs w:val="21"/>
    </w:rPr>
  </w:style>
  <w:style w:type="character" w:customStyle="1" w:styleId="Charf2">
    <w:name w:val="批注框文本 Char"/>
    <w:semiHidden/>
    <w:rsid w:val="009941CA"/>
    <w:rPr>
      <w:kern w:val="2"/>
      <w:sz w:val="18"/>
      <w:szCs w:val="18"/>
    </w:rPr>
  </w:style>
  <w:style w:type="character" w:customStyle="1" w:styleId="Charf3">
    <w:name w:val="脚注文本 Char"/>
    <w:semiHidden/>
    <w:rsid w:val="009941CA"/>
    <w:rPr>
      <w:b/>
      <w:kern w:val="2"/>
      <w:sz w:val="18"/>
      <w:szCs w:val="21"/>
    </w:rPr>
  </w:style>
  <w:style w:type="character" w:customStyle="1" w:styleId="Charf4">
    <w:name w:val="标题 Char"/>
    <w:rsid w:val="009941CA"/>
    <w:rPr>
      <w:rFonts w:ascii="Garamond" w:hAnsi="Garamond"/>
      <w:caps/>
      <w:spacing w:val="60"/>
      <w:kern w:val="20"/>
      <w:sz w:val="44"/>
      <w:lang w:val="en-US" w:eastAsia="zh-CN"/>
    </w:rPr>
  </w:style>
  <w:style w:type="character" w:customStyle="1" w:styleId="Charf5">
    <w:name w:val="题注 Char"/>
    <w:aliases w:val="题注 Char1, Char Char Char Char Char Char,题注(图注) Char,Char Char Char Char Char Char1,题注 Char Char,题图注 Char,CaptionDHI Char,信息主题 Char,Caption Table Char,Char1 Char, Char1 Char, Char Char Char Char,Char Char Char Char Char Char,Char Char Char Char"/>
    <w:rsid w:val="009941CA"/>
    <w:rPr>
      <w:bCs/>
      <w:sz w:val="21"/>
      <w:szCs w:val="21"/>
    </w:rPr>
  </w:style>
  <w:style w:type="paragraph" w:customStyle="1" w:styleId="BulletList">
    <w:name w:val="Bullet List"/>
    <w:aliases w:val="numbered,FooterText,List Paragraph1,Paragraphe de liste1"/>
    <w:basedOn w:val="a5"/>
    <w:next w:val="afb"/>
    <w:link w:val="Charc"/>
    <w:uiPriority w:val="34"/>
    <w:qFormat/>
    <w:rsid w:val="009941CA"/>
    <w:pPr>
      <w:spacing w:line="360" w:lineRule="auto"/>
      <w:ind w:firstLineChars="200" w:firstLine="420"/>
    </w:pPr>
    <w:rPr>
      <w:rFonts w:asciiTheme="minorHAnsi" w:eastAsiaTheme="minorEastAsia" w:hAnsiTheme="minorHAnsi" w:cstheme="minorBidi"/>
      <w:sz w:val="24"/>
    </w:rPr>
  </w:style>
  <w:style w:type="paragraph" w:customStyle="1" w:styleId="Charf6">
    <w:name w:val="Char"/>
    <w:basedOn w:val="a5"/>
    <w:rsid w:val="009941CA"/>
    <w:pPr>
      <w:widowControl/>
      <w:spacing w:after="160" w:line="240" w:lineRule="exact"/>
      <w:jc w:val="left"/>
    </w:pPr>
    <w:rPr>
      <w:rFonts w:ascii="Arial" w:eastAsia="Times New Roman" w:hAnsi="Arial" w:cs="Verdana"/>
      <w:b/>
      <w:kern w:val="0"/>
      <w:sz w:val="24"/>
      <w:szCs w:val="20"/>
      <w:lang w:eastAsia="en-US"/>
    </w:rPr>
  </w:style>
  <w:style w:type="numbering" w:styleId="111111">
    <w:name w:val="Outline List 1"/>
    <w:basedOn w:val="a8"/>
    <w:rsid w:val="009941CA"/>
    <w:pPr>
      <w:numPr>
        <w:numId w:val="17"/>
      </w:numPr>
    </w:pPr>
  </w:style>
  <w:style w:type="character" w:customStyle="1" w:styleId="Charf7">
    <w:name w:val="日期 Char"/>
    <w:rsid w:val="009941CA"/>
    <w:rPr>
      <w:kern w:val="2"/>
      <w:sz w:val="21"/>
      <w:szCs w:val="24"/>
    </w:rPr>
  </w:style>
  <w:style w:type="character" w:customStyle="1" w:styleId="font61">
    <w:name w:val="font61"/>
    <w:rsid w:val="009941CA"/>
    <w:rPr>
      <w:rFonts w:ascii="仿宋" w:eastAsia="仿宋" w:hAnsi="仿宋" w:cs="仿宋" w:hint="eastAsia"/>
      <w:b/>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na</dc:creator>
  <cp:keywords/>
  <dc:description/>
  <cp:lastModifiedBy>Administrator</cp:lastModifiedBy>
  <cp:revision>7</cp:revision>
  <cp:lastPrinted>2020-05-07T01:48:00Z</cp:lastPrinted>
  <dcterms:created xsi:type="dcterms:W3CDTF">2020-05-07T01:49:00Z</dcterms:created>
  <dcterms:modified xsi:type="dcterms:W3CDTF">2020-05-13T09:01:00Z</dcterms:modified>
</cp:coreProperties>
</file>